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2F6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Name of Recipient</w:t>
      </w:r>
    </w:p>
    <w:p w14:paraId="7DB5439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Name of business, municipality, or office if applicable</w:t>
      </w:r>
    </w:p>
    <w:p w14:paraId="2DEE461B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Address</w:t>
      </w:r>
    </w:p>
    <w:p w14:paraId="29043C4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City, province, postal code</w:t>
      </w:r>
    </w:p>
    <w:p w14:paraId="22890154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7D04BA5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Date</w:t>
      </w:r>
    </w:p>
    <w:p w14:paraId="396CCE94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1E3DE81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Salutation </w:t>
      </w:r>
    </w:p>
    <w:p w14:paraId="47FDC2E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6D29E34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Introduction </w:t>
      </w:r>
    </w:p>
    <w:p w14:paraId="7B00840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DD55EE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[2 to 3 sentences to explain who you are and why you are writing the letter]</w:t>
      </w:r>
    </w:p>
    <w:p w14:paraId="5DA6887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8CE91E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The issue</w:t>
      </w:r>
    </w:p>
    <w:p w14:paraId="07BF2B4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4BEAE6CE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[1 to 2 paragraphs that provide a clear, concise explanation of the issue, including relevant dates, times, locations, and people]</w:t>
      </w:r>
    </w:p>
    <w:p w14:paraId="0DA53B4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 </w:t>
      </w:r>
    </w:p>
    <w:p w14:paraId="16E0402E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The solution(s)</w:t>
      </w:r>
    </w:p>
    <w:p w14:paraId="340AE45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20E6262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[1 to 2 paragraphs that outline a specific and realistic solution to the issue]</w:t>
      </w:r>
    </w:p>
    <w:p w14:paraId="3852BCD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923B56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Conclusion</w:t>
      </w:r>
    </w:p>
    <w:p w14:paraId="49F267A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737FB048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[2 to 3 sentences to summarize the issue, connect it to the broader community, and summarize any action items]</w:t>
      </w:r>
    </w:p>
    <w:p w14:paraId="049ABDF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3F7626F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Signature </w:t>
      </w:r>
    </w:p>
    <w:p w14:paraId="32C185BB" w14:textId="77777777" w:rsidR="00F91F76" w:rsidRPr="00F91F76" w:rsidRDefault="00F91F76" w:rsidP="00F91F76">
      <w:pPr>
        <w:spacing w:line="257" w:lineRule="auto"/>
        <w:rPr>
          <w:rFonts w:ascii="Arial" w:eastAsia="Calibri" w:hAnsi="Arial" w:cs="Arial"/>
          <w:sz w:val="28"/>
          <w:szCs w:val="28"/>
        </w:rPr>
      </w:pPr>
      <w:r w:rsidRPr="00F91F76">
        <w:rPr>
          <w:rFonts w:ascii="Arial" w:eastAsia="Calibri" w:hAnsi="Arial" w:cs="Arial"/>
          <w:sz w:val="28"/>
          <w:szCs w:val="28"/>
        </w:rPr>
        <w:t xml:space="preserve">Contact information </w:t>
      </w:r>
    </w:p>
    <w:p w14:paraId="04D4AE0E" w14:textId="77777777" w:rsidR="005E662B" w:rsidRDefault="005E662B" w:rsidP="001B36F6">
      <w:pPr>
        <w:rPr>
          <w:rFonts w:ascii="Arial" w:hAnsi="Arial" w:cs="Arial"/>
        </w:rPr>
      </w:pPr>
    </w:p>
    <w:p w14:paraId="04D4AE0F" w14:textId="77777777" w:rsidR="001B36F6" w:rsidRDefault="001B36F6" w:rsidP="001B36F6">
      <w:pPr>
        <w:rPr>
          <w:rFonts w:ascii="Arial" w:hAnsi="Arial" w:cs="Arial"/>
        </w:rPr>
      </w:pPr>
    </w:p>
    <w:sectPr w:rsidR="001B36F6" w:rsidSect="001B36F6">
      <w:headerReference w:type="default" r:id="rId10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AE12" w14:textId="77777777" w:rsidR="00586DE9" w:rsidRDefault="00586DE9" w:rsidP="005D260D">
      <w:pPr>
        <w:spacing w:after="0" w:line="240" w:lineRule="auto"/>
      </w:pPr>
      <w:r>
        <w:separator/>
      </w:r>
    </w:p>
  </w:endnote>
  <w:endnote w:type="continuationSeparator" w:id="0">
    <w:p w14:paraId="04D4AE13" w14:textId="77777777" w:rsidR="00586DE9" w:rsidRDefault="00586DE9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AE10" w14:textId="77777777" w:rsidR="00586DE9" w:rsidRDefault="00586DE9" w:rsidP="005D260D">
      <w:pPr>
        <w:spacing w:after="0" w:line="240" w:lineRule="auto"/>
      </w:pPr>
      <w:r>
        <w:separator/>
      </w:r>
    </w:p>
  </w:footnote>
  <w:footnote w:type="continuationSeparator" w:id="0">
    <w:p w14:paraId="04D4AE11" w14:textId="77777777" w:rsidR="00586DE9" w:rsidRDefault="00586DE9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AE14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04D4AE16" wp14:editId="04D4AE17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528B8"/>
    <w:rsid w:val="00053010"/>
    <w:rsid w:val="000D6AF4"/>
    <w:rsid w:val="0011046F"/>
    <w:rsid w:val="001B1F99"/>
    <w:rsid w:val="001B36F6"/>
    <w:rsid w:val="00292A67"/>
    <w:rsid w:val="002E4A60"/>
    <w:rsid w:val="003477DE"/>
    <w:rsid w:val="00357514"/>
    <w:rsid w:val="003672B8"/>
    <w:rsid w:val="00426234"/>
    <w:rsid w:val="004B5C91"/>
    <w:rsid w:val="00566B61"/>
    <w:rsid w:val="00586DE9"/>
    <w:rsid w:val="005D260D"/>
    <w:rsid w:val="005E662B"/>
    <w:rsid w:val="006049C1"/>
    <w:rsid w:val="007F5E70"/>
    <w:rsid w:val="0080561B"/>
    <w:rsid w:val="00854785"/>
    <w:rsid w:val="0086350B"/>
    <w:rsid w:val="00877683"/>
    <w:rsid w:val="0090594E"/>
    <w:rsid w:val="0092139B"/>
    <w:rsid w:val="00957526"/>
    <w:rsid w:val="009A6634"/>
    <w:rsid w:val="009B0F2D"/>
    <w:rsid w:val="00A45EB8"/>
    <w:rsid w:val="00A8225A"/>
    <w:rsid w:val="00AB28EE"/>
    <w:rsid w:val="00B21E05"/>
    <w:rsid w:val="00B27254"/>
    <w:rsid w:val="00C16A8A"/>
    <w:rsid w:val="00C26715"/>
    <w:rsid w:val="00C63B57"/>
    <w:rsid w:val="00D056E2"/>
    <w:rsid w:val="00D61827"/>
    <w:rsid w:val="00D678C8"/>
    <w:rsid w:val="00D85C17"/>
    <w:rsid w:val="00D913D7"/>
    <w:rsid w:val="00DB1C1C"/>
    <w:rsid w:val="00DC492A"/>
    <w:rsid w:val="00DD2518"/>
    <w:rsid w:val="00DF1738"/>
    <w:rsid w:val="00E618E8"/>
    <w:rsid w:val="00EE25FF"/>
    <w:rsid w:val="00EF73C4"/>
    <w:rsid w:val="00F2554F"/>
    <w:rsid w:val="00F543EA"/>
    <w:rsid w:val="00F719E2"/>
    <w:rsid w:val="00F91F76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D4AE0E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18" ma:contentTypeDescription="Create a new document." ma:contentTypeScope="" ma:versionID="e105717d8082ff60dd880ed0d35d5054">
  <xsd:schema xmlns:xsd="http://www.w3.org/2001/XMLSchema" xmlns:xs="http://www.w3.org/2001/XMLSchema" xmlns:p="http://schemas.microsoft.com/office/2006/metadata/properties" xmlns:ns2="c657a06b-7b0e-4411-9e07-ce8d471ada44" xmlns:ns3="dd4445f9-a84f-4acf-84b7-40fb6d99f4fb" targetNamespace="http://schemas.microsoft.com/office/2006/metadata/properties" ma:root="true" ma:fieldsID="d08b841365027eb414e5b46c1003b0cd" ns2:_="" ns3:_="">
    <xsd:import namespace="c657a06b-7b0e-4411-9e07-ce8d471ada44"/>
    <xsd:import namespace="dd4445f9-a84f-4acf-84b7-40fb6d99f4fb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075E5-76B6-4798-A8AF-D1B34F7BE53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dd4445f9-a84f-4acf-84b7-40fb6d99f4fb"/>
    <ds:schemaRef ds:uri="http://schemas.microsoft.com/office/2006/documentManagement/types"/>
    <ds:schemaRef ds:uri="http://schemas.openxmlformats.org/package/2006/metadata/core-properties"/>
    <ds:schemaRef ds:uri="c657a06b-7b0e-4411-9e07-ce8d471ada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1B9A-F81F-4015-899D-F94850BB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3</cp:revision>
  <dcterms:created xsi:type="dcterms:W3CDTF">2023-01-05T22:06:00Z</dcterms:created>
  <dcterms:modified xsi:type="dcterms:W3CDTF">2025-12-10T20:16:00Z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85800</vt:r8>
  </property>
</Properties>
</file>