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A8F7" w14:textId="334912CE" w:rsidR="007E6E27" w:rsidRPr="005D5DE8" w:rsidRDefault="007E6E27" w:rsidP="005A408C">
      <w:pPr>
        <w:pStyle w:val="Title"/>
        <w:spacing w:after="0" w:line="276" w:lineRule="auto"/>
        <w:rPr>
          <w:rFonts w:ascii="Arial" w:hAnsi="Arial" w:cs="Arial"/>
          <w:b/>
          <w:bCs/>
          <w:sz w:val="40"/>
          <w:szCs w:val="40"/>
          <w:lang w:val="en-CA"/>
        </w:rPr>
      </w:pPr>
      <w:r w:rsidRPr="005D5DE8">
        <w:rPr>
          <w:rFonts w:ascii="Arial" w:hAnsi="Arial" w:cs="Arial"/>
          <w:b/>
          <w:bCs/>
          <w:sz w:val="40"/>
          <w:szCs w:val="40"/>
          <w:lang w:val="en-CA"/>
        </w:rPr>
        <w:t xml:space="preserve">CNIB Guide Dogs – </w:t>
      </w:r>
      <w:r w:rsidR="00E21AE3" w:rsidRPr="005D5DE8">
        <w:rPr>
          <w:rFonts w:ascii="Arial" w:hAnsi="Arial" w:cs="Arial"/>
          <w:b/>
          <w:bCs/>
          <w:sz w:val="40"/>
          <w:szCs w:val="40"/>
          <w:lang w:val="en-CA"/>
        </w:rPr>
        <w:t xml:space="preserve">Puppy Raising </w:t>
      </w:r>
      <w:r w:rsidR="00912B7E">
        <w:rPr>
          <w:rFonts w:ascii="Arial" w:hAnsi="Arial" w:cs="Arial"/>
          <w:b/>
          <w:bCs/>
          <w:sz w:val="40"/>
          <w:szCs w:val="40"/>
          <w:lang w:val="en-CA"/>
        </w:rPr>
        <w:t>and</w:t>
      </w:r>
      <w:r w:rsidR="00E21AE3" w:rsidRPr="005D5DE8">
        <w:rPr>
          <w:rFonts w:ascii="Arial" w:hAnsi="Arial" w:cs="Arial"/>
          <w:b/>
          <w:bCs/>
          <w:sz w:val="40"/>
          <w:szCs w:val="40"/>
          <w:lang w:val="en-CA"/>
        </w:rPr>
        <w:t xml:space="preserve"> Program Journey</w:t>
      </w:r>
      <w:r w:rsidR="00912B7E">
        <w:rPr>
          <w:rFonts w:ascii="Arial" w:hAnsi="Arial" w:cs="Arial"/>
          <w:b/>
          <w:bCs/>
          <w:sz w:val="40"/>
          <w:szCs w:val="40"/>
          <w:lang w:val="en-CA"/>
        </w:rPr>
        <w:t xml:space="preserve"> </w:t>
      </w:r>
      <w:r w:rsidR="00E21AE3" w:rsidRPr="005D5DE8">
        <w:rPr>
          <w:rFonts w:ascii="Arial" w:hAnsi="Arial" w:cs="Arial"/>
          <w:b/>
          <w:bCs/>
          <w:sz w:val="40"/>
          <w:szCs w:val="40"/>
          <w:lang w:val="en-CA"/>
        </w:rPr>
        <w:t>Communication Timeline</w:t>
      </w:r>
      <w:r w:rsidR="00912B7E">
        <w:rPr>
          <w:rFonts w:ascii="Arial" w:hAnsi="Arial" w:cs="Arial"/>
          <w:b/>
          <w:bCs/>
          <w:sz w:val="40"/>
          <w:szCs w:val="40"/>
          <w:lang w:val="en-CA"/>
        </w:rPr>
        <w:t>s</w:t>
      </w:r>
    </w:p>
    <w:p w14:paraId="41EA1320" w14:textId="77777777" w:rsidR="007E6E27" w:rsidRPr="005D5DE8" w:rsidRDefault="007E6E27" w:rsidP="005A408C">
      <w:pPr>
        <w:pStyle w:val="Heading1"/>
        <w:rPr>
          <w:rFonts w:ascii="Arial" w:hAnsi="Arial" w:cs="Arial"/>
          <w:b/>
          <w:bCs/>
          <w:color w:val="000000" w:themeColor="text1"/>
          <w:lang w:val="en-CA"/>
        </w:rPr>
      </w:pPr>
      <w:r w:rsidRPr="005D5DE8">
        <w:rPr>
          <w:rFonts w:ascii="Arial" w:hAnsi="Arial" w:cs="Arial"/>
          <w:b/>
          <w:bCs/>
          <w:color w:val="000000" w:themeColor="text1"/>
          <w:lang w:val="en-CA"/>
        </w:rPr>
        <w:t>Disclaimer</w:t>
      </w:r>
    </w:p>
    <w:p w14:paraId="125B87EE" w14:textId="5CFD3504" w:rsidR="00381CA2" w:rsidRPr="005D5DE8" w:rsidRDefault="007E6E27" w:rsidP="005A408C">
      <w:pPr>
        <w:spacing w:after="0"/>
        <w:rPr>
          <w:rFonts w:ascii="Arial" w:hAnsi="Arial" w:cs="Arial"/>
          <w:sz w:val="28"/>
          <w:szCs w:val="28"/>
          <w:lang w:val="en-CA"/>
        </w:rPr>
      </w:pPr>
      <w:r w:rsidRPr="005D5DE8">
        <w:rPr>
          <w:rFonts w:ascii="Arial" w:hAnsi="Arial" w:cs="Arial"/>
          <w:sz w:val="28"/>
          <w:szCs w:val="28"/>
          <w:lang w:val="en-CA"/>
        </w:rPr>
        <w:t>© 202</w:t>
      </w:r>
      <w:r w:rsidR="004742C9" w:rsidRPr="005D5DE8">
        <w:rPr>
          <w:rFonts w:ascii="Arial" w:hAnsi="Arial" w:cs="Arial"/>
          <w:sz w:val="28"/>
          <w:szCs w:val="28"/>
          <w:lang w:val="en-CA"/>
        </w:rPr>
        <w:t>5</w:t>
      </w:r>
      <w:r w:rsidRPr="005D5DE8">
        <w:rPr>
          <w:rFonts w:ascii="Arial" w:hAnsi="Arial" w:cs="Arial"/>
          <w:sz w:val="28"/>
          <w:szCs w:val="28"/>
          <w:lang w:val="en-CA"/>
        </w:rPr>
        <w:t xml:space="preserve"> Canadian National Institute for the Blind. All rights reserved. This material is protected by copyright laws. Permission to use this publication is granted strictly for to licensed trainers of CNIB. No part of this publication may be modified, translated, reproduced, publicly displayed, stored in a retrieval system, uploaded to a website, or be distributed or transmitted in any form by any means whatsoever, whether electronic, mechanical, recording, or otherwise, without the explicit written authorization of the Canadian National Institute for the Blind. Modification, translation, reproduction, public display, transmission, or distribution of this publication, in whole or part, is a violation of copyright and may result in legal action.</w:t>
      </w:r>
    </w:p>
    <w:p w14:paraId="48B3C309" w14:textId="6951ADF1" w:rsidR="005A408C" w:rsidRPr="00E02CBE" w:rsidRDefault="00667BAC" w:rsidP="005A408C">
      <w:pPr>
        <w:pStyle w:val="Heading1"/>
        <w:rPr>
          <w:rFonts w:ascii="Arial" w:hAnsi="Arial" w:cs="Arial"/>
          <w:b/>
          <w:bCs/>
          <w:color w:val="000000" w:themeColor="text1"/>
          <w:sz w:val="36"/>
          <w:szCs w:val="36"/>
          <w:lang w:val="en-CA"/>
        </w:rPr>
      </w:pPr>
      <w:r w:rsidRPr="00E02CBE">
        <w:rPr>
          <w:rFonts w:ascii="Arial" w:hAnsi="Arial" w:cs="Arial"/>
          <w:b/>
          <w:bCs/>
          <w:color w:val="000000" w:themeColor="text1"/>
          <w:sz w:val="36"/>
          <w:szCs w:val="36"/>
          <w:lang w:val="en-CA"/>
        </w:rPr>
        <w:t xml:space="preserve">1. </w:t>
      </w:r>
      <w:r w:rsidR="002E3131" w:rsidRPr="00E02CBE">
        <w:rPr>
          <w:rFonts w:ascii="Arial" w:hAnsi="Arial" w:cs="Arial"/>
          <w:b/>
          <w:bCs/>
          <w:color w:val="000000" w:themeColor="text1"/>
          <w:sz w:val="36"/>
          <w:szCs w:val="36"/>
          <w:lang w:val="en-CA"/>
        </w:rPr>
        <w:t>Before placement: breeding, testing and matching</w:t>
      </w:r>
    </w:p>
    <w:p w14:paraId="1849353F" w14:textId="672765E5" w:rsidR="00F95598" w:rsidRPr="008D6D7F" w:rsidRDefault="00F41313" w:rsidP="00224291">
      <w:pPr>
        <w:pStyle w:val="Heading3"/>
        <w:spacing w:before="281" w:after="281"/>
        <w:rPr>
          <w:rFonts w:ascii="Arial" w:eastAsia="Arial" w:hAnsi="Arial" w:cs="Arial"/>
          <w:b/>
          <w:bCs/>
          <w:color w:val="000000" w:themeColor="text1"/>
          <w:sz w:val="28"/>
          <w:szCs w:val="28"/>
          <w:lang w:val="en-CA"/>
        </w:rPr>
      </w:pPr>
      <w:r w:rsidRPr="008D6D7F">
        <w:rPr>
          <w:rFonts w:ascii="Arial" w:eastAsia="Arial" w:hAnsi="Arial" w:cs="Arial"/>
          <w:b/>
          <w:bCs/>
          <w:color w:val="000000" w:themeColor="text1"/>
          <w:sz w:val="28"/>
          <w:szCs w:val="28"/>
          <w:lang w:val="en-CA"/>
        </w:rPr>
        <w:t>General breeding information</w:t>
      </w:r>
    </w:p>
    <w:p w14:paraId="451A2F58" w14:textId="77777777" w:rsidR="00D35EF3" w:rsidRPr="008D6D7F" w:rsidRDefault="00F95598" w:rsidP="00F95598">
      <w:pPr>
        <w:pStyle w:val="ListParagraph"/>
        <w:numPr>
          <w:ilvl w:val="0"/>
          <w:numId w:val="9"/>
        </w:numPr>
        <w:spacing w:after="0"/>
        <w:rPr>
          <w:rFonts w:ascii="Arial" w:hAnsi="Arial" w:cs="Arial"/>
          <w:color w:val="000000" w:themeColor="text1"/>
          <w:sz w:val="28"/>
          <w:szCs w:val="28"/>
          <w:lang w:val="en-CA"/>
        </w:rPr>
      </w:pPr>
      <w:r w:rsidRPr="008D6D7F">
        <w:rPr>
          <w:rFonts w:ascii="Arial" w:hAnsi="Arial" w:cs="Arial"/>
          <w:color w:val="000000" w:themeColor="text1"/>
          <w:sz w:val="28"/>
          <w:szCs w:val="28"/>
          <w:lang w:val="en-CA"/>
        </w:rPr>
        <w:t xml:space="preserve">We do </w:t>
      </w:r>
      <w:r w:rsidRPr="008D6D7F">
        <w:rPr>
          <w:rFonts w:ascii="Arial" w:hAnsi="Arial" w:cs="Arial"/>
          <w:b/>
          <w:bCs/>
          <w:color w:val="000000" w:themeColor="text1"/>
          <w:sz w:val="28"/>
          <w:szCs w:val="28"/>
          <w:lang w:val="en-CA"/>
        </w:rPr>
        <w:t>not</w:t>
      </w:r>
      <w:r w:rsidRPr="008D6D7F">
        <w:rPr>
          <w:rFonts w:ascii="Arial" w:hAnsi="Arial" w:cs="Arial"/>
          <w:color w:val="000000" w:themeColor="text1"/>
          <w:sz w:val="28"/>
          <w:szCs w:val="28"/>
          <w:lang w:val="en-CA"/>
        </w:rPr>
        <w:t xml:space="preserve"> disclose the sire or dam of a litter.</w:t>
      </w:r>
    </w:p>
    <w:p w14:paraId="1F059F50" w14:textId="77777777" w:rsidR="00443DC2" w:rsidRPr="008D6D7F" w:rsidRDefault="00F95598" w:rsidP="00F95598">
      <w:pPr>
        <w:pStyle w:val="ListParagraph"/>
        <w:numPr>
          <w:ilvl w:val="0"/>
          <w:numId w:val="9"/>
        </w:numPr>
        <w:spacing w:after="0"/>
        <w:rPr>
          <w:rFonts w:ascii="Arial" w:hAnsi="Arial" w:cs="Arial"/>
          <w:color w:val="000000" w:themeColor="text1"/>
          <w:sz w:val="28"/>
          <w:szCs w:val="28"/>
          <w:lang w:val="en-CA"/>
        </w:rPr>
      </w:pPr>
      <w:r w:rsidRPr="008D6D7F">
        <w:rPr>
          <w:rFonts w:ascii="Arial" w:hAnsi="Arial" w:cs="Arial"/>
          <w:color w:val="000000" w:themeColor="text1"/>
          <w:sz w:val="28"/>
          <w:szCs w:val="28"/>
          <w:lang w:val="en-CA"/>
        </w:rPr>
        <w:t xml:space="preserve">Our dogs are bred for </w:t>
      </w:r>
      <w:r w:rsidRPr="008D6D7F">
        <w:rPr>
          <w:rFonts w:ascii="Arial" w:hAnsi="Arial" w:cs="Arial"/>
          <w:b/>
          <w:bCs/>
          <w:color w:val="000000" w:themeColor="text1"/>
          <w:sz w:val="28"/>
          <w:szCs w:val="28"/>
          <w:lang w:val="en-CA"/>
        </w:rPr>
        <w:t>health, longevity, and temperament</w:t>
      </w:r>
      <w:r w:rsidRPr="008D6D7F">
        <w:rPr>
          <w:rFonts w:ascii="Arial" w:hAnsi="Arial" w:cs="Arial"/>
          <w:color w:val="000000" w:themeColor="text1"/>
          <w:sz w:val="28"/>
          <w:szCs w:val="28"/>
          <w:lang w:val="en-CA"/>
        </w:rPr>
        <w:t>, so many may be related.</w:t>
      </w:r>
    </w:p>
    <w:p w14:paraId="3288ADD0" w14:textId="77777777" w:rsidR="006750D3" w:rsidRPr="008D6D7F" w:rsidRDefault="00F95598" w:rsidP="00F95598">
      <w:pPr>
        <w:pStyle w:val="ListParagraph"/>
        <w:numPr>
          <w:ilvl w:val="0"/>
          <w:numId w:val="9"/>
        </w:numPr>
        <w:spacing w:after="0"/>
        <w:rPr>
          <w:rFonts w:ascii="Arial" w:hAnsi="Arial" w:cs="Arial"/>
          <w:color w:val="000000" w:themeColor="text1"/>
          <w:sz w:val="28"/>
          <w:szCs w:val="28"/>
          <w:lang w:val="en-CA"/>
        </w:rPr>
      </w:pPr>
      <w:r w:rsidRPr="008D6D7F">
        <w:rPr>
          <w:rFonts w:ascii="Arial" w:hAnsi="Arial" w:cs="Arial"/>
          <w:color w:val="000000" w:themeColor="text1"/>
          <w:sz w:val="28"/>
          <w:szCs w:val="28"/>
          <w:lang w:val="en-CA"/>
        </w:rPr>
        <w:t xml:space="preserve">Volunteers are asked to treat each dog as an </w:t>
      </w:r>
      <w:r w:rsidRPr="001037A4">
        <w:rPr>
          <w:rFonts w:ascii="Arial" w:hAnsi="Arial" w:cs="Arial"/>
          <w:b/>
          <w:bCs/>
          <w:color w:val="000000" w:themeColor="text1"/>
          <w:sz w:val="28"/>
          <w:szCs w:val="28"/>
          <w:lang w:val="en-CA"/>
        </w:rPr>
        <w:t>individual</w:t>
      </w:r>
      <w:r w:rsidRPr="008D6D7F">
        <w:rPr>
          <w:rFonts w:ascii="Arial" w:hAnsi="Arial" w:cs="Arial"/>
          <w:color w:val="000000" w:themeColor="text1"/>
          <w:sz w:val="28"/>
          <w:szCs w:val="28"/>
          <w:lang w:val="en-CA"/>
        </w:rPr>
        <w:t>, not compare them to past dogs or littermates.</w:t>
      </w:r>
    </w:p>
    <w:p w14:paraId="4B8BB403" w14:textId="77777777" w:rsidR="00A975BE" w:rsidRPr="008D6D7F" w:rsidRDefault="00F95598" w:rsidP="00F95598">
      <w:pPr>
        <w:pStyle w:val="ListParagraph"/>
        <w:numPr>
          <w:ilvl w:val="0"/>
          <w:numId w:val="9"/>
        </w:numPr>
        <w:spacing w:after="0"/>
        <w:rPr>
          <w:rFonts w:ascii="Arial" w:hAnsi="Arial" w:cs="Arial"/>
          <w:color w:val="000000" w:themeColor="text1"/>
          <w:sz w:val="28"/>
          <w:szCs w:val="28"/>
          <w:lang w:val="en-CA"/>
        </w:rPr>
      </w:pPr>
      <w:r w:rsidRPr="008D6D7F">
        <w:rPr>
          <w:rFonts w:ascii="Arial" w:hAnsi="Arial" w:cs="Arial"/>
          <w:color w:val="000000" w:themeColor="text1"/>
          <w:sz w:val="28"/>
          <w:szCs w:val="28"/>
          <w:lang w:val="en-CA"/>
        </w:rPr>
        <w:t>We also do not disclose whether a dog is:</w:t>
      </w:r>
    </w:p>
    <w:p w14:paraId="42DB6D41" w14:textId="77777777" w:rsidR="00A975BE" w:rsidRPr="008D6D7F" w:rsidRDefault="00F95598" w:rsidP="00F95598">
      <w:pPr>
        <w:pStyle w:val="ListParagraph"/>
        <w:numPr>
          <w:ilvl w:val="1"/>
          <w:numId w:val="9"/>
        </w:numPr>
        <w:spacing w:after="0"/>
        <w:rPr>
          <w:rFonts w:ascii="Arial" w:hAnsi="Arial" w:cs="Arial"/>
          <w:color w:val="000000" w:themeColor="text1"/>
          <w:sz w:val="28"/>
          <w:szCs w:val="28"/>
          <w:lang w:val="en-CA"/>
        </w:rPr>
      </w:pPr>
      <w:r w:rsidRPr="008D6D7F">
        <w:rPr>
          <w:rFonts w:ascii="Arial" w:hAnsi="Arial" w:cs="Arial"/>
          <w:color w:val="000000" w:themeColor="text1"/>
          <w:sz w:val="28"/>
          <w:szCs w:val="28"/>
          <w:lang w:val="en-CA"/>
        </w:rPr>
        <w:t>From another program (to increase genetic diversity), or</w:t>
      </w:r>
    </w:p>
    <w:p w14:paraId="5A1474A5" w14:textId="77777777" w:rsidR="00A975BE" w:rsidRPr="008D6D7F" w:rsidRDefault="00F95598" w:rsidP="00F95598">
      <w:pPr>
        <w:pStyle w:val="ListParagraph"/>
        <w:numPr>
          <w:ilvl w:val="1"/>
          <w:numId w:val="9"/>
        </w:numPr>
        <w:spacing w:after="0"/>
        <w:rPr>
          <w:rFonts w:ascii="Arial" w:hAnsi="Arial" w:cs="Arial"/>
          <w:color w:val="000000" w:themeColor="text1"/>
          <w:sz w:val="28"/>
          <w:szCs w:val="28"/>
          <w:lang w:val="en-CA"/>
        </w:rPr>
      </w:pPr>
      <w:r w:rsidRPr="008D6D7F">
        <w:rPr>
          <w:rFonts w:ascii="Arial" w:hAnsi="Arial" w:cs="Arial"/>
          <w:color w:val="000000" w:themeColor="text1"/>
          <w:sz w:val="28"/>
          <w:szCs w:val="28"/>
          <w:lang w:val="en-CA"/>
        </w:rPr>
        <w:t>From CNIB’s own breeding program.</w:t>
      </w:r>
    </w:p>
    <w:p w14:paraId="49D4C6F6" w14:textId="08AFA2B7" w:rsidR="00331660" w:rsidRPr="008D6D7F" w:rsidRDefault="00F95598" w:rsidP="005A408C">
      <w:pPr>
        <w:pStyle w:val="ListParagraph"/>
        <w:numPr>
          <w:ilvl w:val="1"/>
          <w:numId w:val="9"/>
        </w:numPr>
        <w:spacing w:after="0"/>
        <w:rPr>
          <w:rFonts w:ascii="Arial" w:hAnsi="Arial" w:cs="Arial"/>
          <w:color w:val="000000" w:themeColor="text1"/>
          <w:sz w:val="28"/>
          <w:szCs w:val="28"/>
          <w:lang w:val="en-CA"/>
        </w:rPr>
      </w:pPr>
      <w:r w:rsidRPr="008D6D7F">
        <w:rPr>
          <w:rFonts w:ascii="Arial" w:hAnsi="Arial" w:cs="Arial"/>
          <w:color w:val="000000" w:themeColor="text1"/>
          <w:sz w:val="28"/>
          <w:szCs w:val="28"/>
          <w:lang w:val="en-CA"/>
        </w:rPr>
        <w:t>All dogs in our program are CNIB dogs.</w:t>
      </w:r>
    </w:p>
    <w:p w14:paraId="36581455" w14:textId="00032789" w:rsidR="002C5EAB" w:rsidRPr="008D6D7F" w:rsidRDefault="002C5EAB" w:rsidP="002C5EAB">
      <w:pPr>
        <w:pStyle w:val="Heading3"/>
        <w:spacing w:before="281" w:after="281"/>
        <w:rPr>
          <w:color w:val="000000" w:themeColor="text1"/>
          <w:sz w:val="28"/>
          <w:szCs w:val="28"/>
          <w:lang w:val="en-CA"/>
        </w:rPr>
      </w:pPr>
      <w:r w:rsidRPr="008D6D7F">
        <w:rPr>
          <w:rFonts w:ascii="Arial" w:eastAsia="Arial" w:hAnsi="Arial" w:cs="Arial"/>
          <w:b/>
          <w:bCs/>
          <w:color w:val="000000" w:themeColor="text1"/>
          <w:sz w:val="28"/>
          <w:szCs w:val="28"/>
          <w:lang w:val="en-CA"/>
        </w:rPr>
        <w:t xml:space="preserve">Temperament </w:t>
      </w:r>
      <w:r w:rsidR="005D5DE8" w:rsidRPr="008D6D7F">
        <w:rPr>
          <w:rFonts w:ascii="Arial" w:eastAsia="Arial" w:hAnsi="Arial" w:cs="Arial"/>
          <w:b/>
          <w:bCs/>
          <w:color w:val="000000" w:themeColor="text1"/>
          <w:sz w:val="28"/>
          <w:szCs w:val="28"/>
          <w:lang w:val="en-CA"/>
        </w:rPr>
        <w:t>t</w:t>
      </w:r>
      <w:r w:rsidRPr="008D6D7F">
        <w:rPr>
          <w:rFonts w:ascii="Arial" w:eastAsia="Arial" w:hAnsi="Arial" w:cs="Arial"/>
          <w:b/>
          <w:bCs/>
          <w:color w:val="000000" w:themeColor="text1"/>
          <w:sz w:val="28"/>
          <w:szCs w:val="28"/>
          <w:lang w:val="en-CA"/>
        </w:rPr>
        <w:t xml:space="preserve">esting </w:t>
      </w:r>
      <w:r w:rsidR="005D5DE8" w:rsidRPr="008D6D7F">
        <w:rPr>
          <w:rFonts w:ascii="Arial" w:eastAsia="Arial" w:hAnsi="Arial" w:cs="Arial"/>
          <w:b/>
          <w:bCs/>
          <w:color w:val="000000" w:themeColor="text1"/>
          <w:sz w:val="28"/>
          <w:szCs w:val="28"/>
          <w:lang w:val="en-CA"/>
        </w:rPr>
        <w:t>and</w:t>
      </w:r>
      <w:r w:rsidRPr="008D6D7F">
        <w:rPr>
          <w:rFonts w:ascii="Arial" w:eastAsia="Arial" w:hAnsi="Arial" w:cs="Arial"/>
          <w:b/>
          <w:bCs/>
          <w:color w:val="000000" w:themeColor="text1"/>
          <w:sz w:val="28"/>
          <w:szCs w:val="28"/>
          <w:lang w:val="en-CA"/>
        </w:rPr>
        <w:t xml:space="preserve"> </w:t>
      </w:r>
      <w:r w:rsidR="005D5DE8" w:rsidRPr="008D6D7F">
        <w:rPr>
          <w:rFonts w:ascii="Arial" w:eastAsia="Arial" w:hAnsi="Arial" w:cs="Arial"/>
          <w:b/>
          <w:bCs/>
          <w:color w:val="000000" w:themeColor="text1"/>
          <w:sz w:val="28"/>
          <w:szCs w:val="28"/>
          <w:lang w:val="en-CA"/>
        </w:rPr>
        <w:t>m</w:t>
      </w:r>
      <w:r w:rsidRPr="008D6D7F">
        <w:rPr>
          <w:rFonts w:ascii="Arial" w:eastAsia="Arial" w:hAnsi="Arial" w:cs="Arial"/>
          <w:b/>
          <w:bCs/>
          <w:color w:val="000000" w:themeColor="text1"/>
          <w:sz w:val="28"/>
          <w:szCs w:val="28"/>
          <w:lang w:val="en-CA"/>
        </w:rPr>
        <w:t>atching</w:t>
      </w:r>
    </w:p>
    <w:p w14:paraId="7C8033A1" w14:textId="77777777" w:rsidR="00DD5CC6" w:rsidRPr="008D6D7F" w:rsidRDefault="002C5EAB" w:rsidP="002C5EAB">
      <w:pPr>
        <w:pStyle w:val="ListParagraph"/>
        <w:numPr>
          <w:ilvl w:val="0"/>
          <w:numId w:val="12"/>
        </w:numPr>
        <w:spacing w:before="240" w:after="240" w:line="279" w:lineRule="auto"/>
        <w:rPr>
          <w:rFonts w:ascii="Arial" w:eastAsia="Arial" w:hAnsi="Arial" w:cs="Arial"/>
          <w:color w:val="000000" w:themeColor="text1"/>
          <w:sz w:val="28"/>
          <w:szCs w:val="28"/>
          <w:lang w:val="en-CA"/>
        </w:rPr>
      </w:pPr>
      <w:r w:rsidRPr="008D6D7F">
        <w:rPr>
          <w:rFonts w:ascii="Arial" w:eastAsia="Arial" w:hAnsi="Arial" w:cs="Arial"/>
          <w:color w:val="000000" w:themeColor="text1"/>
          <w:sz w:val="28"/>
          <w:szCs w:val="28"/>
          <w:lang w:val="en-CA"/>
        </w:rPr>
        <w:t>Puppies have distinct personalities and thrive in different home environments.</w:t>
      </w:r>
    </w:p>
    <w:p w14:paraId="096D37E0" w14:textId="77777777" w:rsidR="007B23F2" w:rsidRPr="008D6D7F" w:rsidRDefault="002C5EAB" w:rsidP="002C5EAB">
      <w:pPr>
        <w:pStyle w:val="ListParagraph"/>
        <w:numPr>
          <w:ilvl w:val="0"/>
          <w:numId w:val="12"/>
        </w:numPr>
        <w:spacing w:before="240" w:after="240" w:line="279" w:lineRule="auto"/>
        <w:rPr>
          <w:rFonts w:ascii="Arial" w:eastAsia="Arial" w:hAnsi="Arial" w:cs="Arial"/>
          <w:color w:val="000000" w:themeColor="text1"/>
          <w:sz w:val="28"/>
          <w:szCs w:val="28"/>
          <w:lang w:val="en-CA"/>
        </w:rPr>
      </w:pPr>
      <w:r w:rsidRPr="008D6D7F">
        <w:rPr>
          <w:rFonts w:ascii="Arial" w:eastAsia="Arial" w:hAnsi="Arial" w:cs="Arial"/>
          <w:color w:val="000000" w:themeColor="text1"/>
          <w:sz w:val="28"/>
          <w:szCs w:val="28"/>
          <w:lang w:val="en-CA"/>
        </w:rPr>
        <w:lastRenderedPageBreak/>
        <w:t xml:space="preserve">To ensure the best match, our puppies are </w:t>
      </w:r>
      <w:r w:rsidRPr="008D6D7F">
        <w:rPr>
          <w:rFonts w:ascii="Arial" w:eastAsia="Arial" w:hAnsi="Arial" w:cs="Arial"/>
          <w:b/>
          <w:bCs/>
          <w:color w:val="000000" w:themeColor="text1"/>
          <w:sz w:val="28"/>
          <w:szCs w:val="28"/>
          <w:lang w:val="en-CA"/>
        </w:rPr>
        <w:t>temperament tested at 7 weeks old</w:t>
      </w:r>
      <w:r w:rsidRPr="008D6D7F">
        <w:rPr>
          <w:rFonts w:ascii="Arial" w:eastAsia="Arial" w:hAnsi="Arial" w:cs="Arial"/>
          <w:color w:val="000000" w:themeColor="text1"/>
          <w:sz w:val="28"/>
          <w:szCs w:val="28"/>
          <w:lang w:val="en-CA"/>
        </w:rPr>
        <w:t>.</w:t>
      </w:r>
    </w:p>
    <w:p w14:paraId="275D1EE6" w14:textId="77777777" w:rsidR="007B23F2" w:rsidRPr="008D6D7F" w:rsidRDefault="002C5EAB" w:rsidP="007B23F2">
      <w:pPr>
        <w:pStyle w:val="ListParagraph"/>
        <w:numPr>
          <w:ilvl w:val="0"/>
          <w:numId w:val="12"/>
        </w:numPr>
        <w:spacing w:before="240" w:after="240" w:line="279" w:lineRule="auto"/>
        <w:rPr>
          <w:rFonts w:ascii="Arial" w:eastAsia="Arial" w:hAnsi="Arial" w:cs="Arial"/>
          <w:color w:val="000000" w:themeColor="text1"/>
          <w:sz w:val="28"/>
          <w:szCs w:val="28"/>
          <w:lang w:val="en-CA"/>
        </w:rPr>
      </w:pPr>
      <w:r w:rsidRPr="008D6D7F">
        <w:rPr>
          <w:rFonts w:ascii="Arial" w:eastAsia="Arial" w:hAnsi="Arial" w:cs="Arial"/>
          <w:color w:val="000000" w:themeColor="text1"/>
          <w:sz w:val="28"/>
          <w:szCs w:val="28"/>
          <w:lang w:val="en-CA"/>
        </w:rPr>
        <w:t xml:space="preserve">Therefore, before placement </w:t>
      </w:r>
      <w:r w:rsidRPr="00F22745">
        <w:rPr>
          <w:rFonts w:ascii="Arial" w:eastAsia="Arial" w:hAnsi="Arial" w:cs="Arial"/>
          <w:b/>
          <w:bCs/>
          <w:color w:val="000000" w:themeColor="text1"/>
          <w:sz w:val="28"/>
          <w:szCs w:val="28"/>
          <w:lang w:val="en-CA"/>
        </w:rPr>
        <w:t xml:space="preserve">we </w:t>
      </w:r>
      <w:r w:rsidRPr="008D6D7F">
        <w:rPr>
          <w:rFonts w:ascii="Arial" w:eastAsia="Arial" w:hAnsi="Arial" w:cs="Arial"/>
          <w:b/>
          <w:bCs/>
          <w:color w:val="000000" w:themeColor="text1"/>
          <w:sz w:val="28"/>
          <w:szCs w:val="28"/>
          <w:lang w:val="en-CA"/>
        </w:rPr>
        <w:t>cannot</w:t>
      </w:r>
      <w:r w:rsidRPr="008D6D7F">
        <w:rPr>
          <w:rFonts w:ascii="Arial" w:eastAsia="Arial" w:hAnsi="Arial" w:cs="Arial"/>
          <w:color w:val="000000" w:themeColor="text1"/>
          <w:sz w:val="28"/>
          <w:szCs w:val="28"/>
          <w:lang w:val="en-CA"/>
        </w:rPr>
        <w:t xml:space="preserve"> disclose:</w:t>
      </w:r>
    </w:p>
    <w:p w14:paraId="56D38843" w14:textId="77777777" w:rsidR="007B23F2" w:rsidRPr="008D6D7F" w:rsidRDefault="002C5EAB" w:rsidP="007B23F2">
      <w:pPr>
        <w:pStyle w:val="ListParagraph"/>
        <w:numPr>
          <w:ilvl w:val="1"/>
          <w:numId w:val="12"/>
        </w:numPr>
        <w:spacing w:before="240" w:after="240" w:line="279" w:lineRule="auto"/>
        <w:rPr>
          <w:rFonts w:ascii="Arial" w:eastAsia="Arial" w:hAnsi="Arial" w:cs="Arial"/>
          <w:color w:val="000000" w:themeColor="text1"/>
          <w:sz w:val="28"/>
          <w:szCs w:val="28"/>
          <w:lang w:val="en-CA"/>
        </w:rPr>
      </w:pPr>
      <w:r w:rsidRPr="008D6D7F">
        <w:rPr>
          <w:rFonts w:ascii="Arial" w:eastAsia="Arial" w:hAnsi="Arial" w:cs="Arial"/>
          <w:color w:val="000000" w:themeColor="text1"/>
          <w:sz w:val="28"/>
          <w:szCs w:val="28"/>
          <w:lang w:val="en-CA"/>
        </w:rPr>
        <w:t>Sex</w:t>
      </w:r>
    </w:p>
    <w:p w14:paraId="761ABC2D" w14:textId="77777777" w:rsidR="007B23F2" w:rsidRPr="008D6D7F" w:rsidRDefault="002C5EAB" w:rsidP="007B23F2">
      <w:pPr>
        <w:pStyle w:val="ListParagraph"/>
        <w:numPr>
          <w:ilvl w:val="1"/>
          <w:numId w:val="12"/>
        </w:numPr>
        <w:spacing w:before="240" w:after="240" w:line="279" w:lineRule="auto"/>
        <w:rPr>
          <w:rFonts w:ascii="Arial" w:eastAsia="Arial" w:hAnsi="Arial" w:cs="Arial"/>
          <w:color w:val="000000" w:themeColor="text1"/>
          <w:sz w:val="28"/>
          <w:szCs w:val="28"/>
          <w:lang w:val="en-CA"/>
        </w:rPr>
      </w:pPr>
      <w:r w:rsidRPr="008D6D7F">
        <w:rPr>
          <w:rFonts w:ascii="Arial" w:eastAsia="Arial" w:hAnsi="Arial" w:cs="Arial"/>
          <w:color w:val="000000" w:themeColor="text1"/>
          <w:sz w:val="28"/>
          <w:szCs w:val="28"/>
          <w:lang w:val="en-CA"/>
        </w:rPr>
        <w:t>Breed</w:t>
      </w:r>
    </w:p>
    <w:p w14:paraId="31FBB1F4" w14:textId="77777777" w:rsidR="007B23F2" w:rsidRPr="008D6D7F" w:rsidRDefault="002C5EAB" w:rsidP="007B23F2">
      <w:pPr>
        <w:pStyle w:val="ListParagraph"/>
        <w:numPr>
          <w:ilvl w:val="1"/>
          <w:numId w:val="12"/>
        </w:numPr>
        <w:spacing w:before="240" w:after="240" w:line="279" w:lineRule="auto"/>
        <w:rPr>
          <w:rFonts w:ascii="Arial" w:eastAsia="Arial" w:hAnsi="Arial" w:cs="Arial"/>
          <w:color w:val="000000" w:themeColor="text1"/>
          <w:sz w:val="28"/>
          <w:szCs w:val="28"/>
          <w:lang w:val="en-CA"/>
        </w:rPr>
      </w:pPr>
      <w:r w:rsidRPr="008D6D7F">
        <w:rPr>
          <w:rFonts w:ascii="Arial" w:eastAsia="Arial" w:hAnsi="Arial" w:cs="Arial"/>
          <w:color w:val="000000" w:themeColor="text1"/>
          <w:sz w:val="28"/>
          <w:szCs w:val="28"/>
          <w:lang w:val="en-CA"/>
        </w:rPr>
        <w:t>Colour</w:t>
      </w:r>
    </w:p>
    <w:p w14:paraId="2E0D6BAD" w14:textId="10E16566" w:rsidR="002C5EAB" w:rsidRPr="008D6D7F" w:rsidRDefault="002C5EAB" w:rsidP="007B23F2">
      <w:pPr>
        <w:pStyle w:val="ListParagraph"/>
        <w:numPr>
          <w:ilvl w:val="1"/>
          <w:numId w:val="12"/>
        </w:numPr>
        <w:spacing w:before="240" w:after="240" w:line="279" w:lineRule="auto"/>
        <w:rPr>
          <w:rFonts w:ascii="Arial" w:eastAsia="Arial" w:hAnsi="Arial" w:cs="Arial"/>
          <w:color w:val="000000" w:themeColor="text1"/>
          <w:sz w:val="28"/>
          <w:szCs w:val="28"/>
          <w:lang w:val="en-CA"/>
        </w:rPr>
      </w:pPr>
      <w:r w:rsidRPr="008D6D7F">
        <w:rPr>
          <w:rFonts w:ascii="Arial" w:eastAsia="Arial" w:hAnsi="Arial" w:cs="Arial"/>
          <w:color w:val="000000" w:themeColor="text1"/>
          <w:sz w:val="28"/>
          <w:szCs w:val="28"/>
          <w:lang w:val="en-CA"/>
        </w:rPr>
        <w:t>Name</w:t>
      </w:r>
    </w:p>
    <w:p w14:paraId="53E89653" w14:textId="05C05771" w:rsidR="002C5EAB" w:rsidRPr="008D6D7F" w:rsidRDefault="002C5EAB" w:rsidP="002C5EAB">
      <w:pPr>
        <w:spacing w:before="240" w:after="240" w:line="279" w:lineRule="auto"/>
        <w:rPr>
          <w:rFonts w:ascii="Arial" w:eastAsia="Arial" w:hAnsi="Arial" w:cs="Arial"/>
          <w:color w:val="000000" w:themeColor="text1"/>
          <w:sz w:val="28"/>
          <w:szCs w:val="28"/>
          <w:lang w:val="en-CA"/>
        </w:rPr>
      </w:pPr>
      <w:r w:rsidRPr="008D6D7F">
        <w:rPr>
          <w:rFonts w:ascii="Arial" w:eastAsia="Arial" w:hAnsi="Arial" w:cs="Arial"/>
          <w:color w:val="000000" w:themeColor="text1"/>
          <w:sz w:val="28"/>
          <w:szCs w:val="28"/>
          <w:lang w:val="en-CA"/>
        </w:rPr>
        <w:t xml:space="preserve">We try our best to make sure the right puppy is placed with the right volunteer home. </w:t>
      </w:r>
      <w:r w:rsidR="00C13F43" w:rsidRPr="008D6D7F">
        <w:rPr>
          <w:rFonts w:ascii="Arial" w:eastAsia="Arial" w:hAnsi="Arial" w:cs="Arial"/>
          <w:color w:val="000000" w:themeColor="text1"/>
          <w:sz w:val="28"/>
          <w:szCs w:val="28"/>
          <w:lang w:val="en-CA"/>
        </w:rPr>
        <w:t>However,</w:t>
      </w:r>
      <w:r w:rsidRPr="008D6D7F">
        <w:rPr>
          <w:rFonts w:ascii="Arial" w:eastAsia="Arial" w:hAnsi="Arial" w:cs="Arial"/>
          <w:color w:val="000000" w:themeColor="text1"/>
          <w:sz w:val="28"/>
          <w:szCs w:val="28"/>
          <w:lang w:val="en-CA"/>
        </w:rPr>
        <w:t xml:space="preserve"> we may need to </w:t>
      </w:r>
      <w:proofErr w:type="gramStart"/>
      <w:r w:rsidRPr="008D6D7F">
        <w:rPr>
          <w:rFonts w:ascii="Arial" w:eastAsia="Arial" w:hAnsi="Arial" w:cs="Arial"/>
          <w:color w:val="000000" w:themeColor="text1"/>
          <w:sz w:val="28"/>
          <w:szCs w:val="28"/>
          <w:lang w:val="en-CA"/>
        </w:rPr>
        <w:t>make adjustments</w:t>
      </w:r>
      <w:proofErr w:type="gramEnd"/>
      <w:r w:rsidRPr="008D6D7F">
        <w:rPr>
          <w:rFonts w:ascii="Arial" w:eastAsia="Arial" w:hAnsi="Arial" w:cs="Arial"/>
          <w:color w:val="000000" w:themeColor="text1"/>
          <w:sz w:val="28"/>
          <w:szCs w:val="28"/>
          <w:lang w:val="en-CA"/>
        </w:rPr>
        <w:t xml:space="preserve"> and move puppies if in the best interest of a pup’s future potential for success.</w:t>
      </w:r>
    </w:p>
    <w:p w14:paraId="11780C5C" w14:textId="54C28CCC" w:rsidR="00F370E4" w:rsidRPr="00E02CBE" w:rsidRDefault="00CE0AE3" w:rsidP="00F370E4">
      <w:pPr>
        <w:pStyle w:val="Heading1"/>
        <w:rPr>
          <w:rFonts w:ascii="Arial" w:hAnsi="Arial" w:cs="Arial"/>
          <w:b/>
          <w:bCs/>
          <w:color w:val="000000" w:themeColor="text1"/>
          <w:sz w:val="36"/>
          <w:szCs w:val="36"/>
          <w:lang w:val="en-CA"/>
        </w:rPr>
      </w:pPr>
      <w:r w:rsidRPr="00E02CBE">
        <w:rPr>
          <w:rFonts w:ascii="Arial" w:hAnsi="Arial" w:cs="Arial"/>
          <w:b/>
          <w:bCs/>
          <w:color w:val="000000" w:themeColor="text1"/>
          <w:sz w:val="36"/>
          <w:szCs w:val="36"/>
          <w:lang w:val="en-CA"/>
        </w:rPr>
        <w:t>2</w:t>
      </w:r>
      <w:r w:rsidR="00F370E4" w:rsidRPr="00E02CBE">
        <w:rPr>
          <w:rFonts w:ascii="Arial" w:hAnsi="Arial" w:cs="Arial"/>
          <w:b/>
          <w:bCs/>
          <w:color w:val="000000" w:themeColor="text1"/>
          <w:sz w:val="36"/>
          <w:szCs w:val="36"/>
          <w:lang w:val="en-CA"/>
        </w:rPr>
        <w:t xml:space="preserve">. </w:t>
      </w:r>
      <w:r w:rsidRPr="00E02CBE">
        <w:rPr>
          <w:rFonts w:ascii="Arial" w:hAnsi="Arial" w:cs="Arial"/>
          <w:b/>
          <w:bCs/>
          <w:color w:val="000000" w:themeColor="text1"/>
          <w:sz w:val="36"/>
          <w:szCs w:val="36"/>
          <w:lang w:val="en-CA"/>
        </w:rPr>
        <w:t>Placement with a puppy raiser</w:t>
      </w:r>
    </w:p>
    <w:p w14:paraId="091016DF" w14:textId="48B4BE90" w:rsidR="003E502B" w:rsidRPr="008D6D7F" w:rsidRDefault="003E502B" w:rsidP="003E502B">
      <w:pPr>
        <w:pStyle w:val="Heading3"/>
        <w:spacing w:before="281" w:after="281"/>
        <w:rPr>
          <w:color w:val="000000" w:themeColor="text1"/>
          <w:sz w:val="28"/>
          <w:szCs w:val="28"/>
        </w:rPr>
      </w:pPr>
      <w:r w:rsidRPr="008D6D7F">
        <w:rPr>
          <w:rFonts w:ascii="Arial" w:eastAsia="Arial" w:hAnsi="Arial" w:cs="Arial"/>
          <w:b/>
          <w:bCs/>
          <w:color w:val="000000" w:themeColor="text1"/>
          <w:sz w:val="28"/>
          <w:szCs w:val="28"/>
        </w:rPr>
        <w:t>At placement</w:t>
      </w:r>
    </w:p>
    <w:p w14:paraId="494A0D0D" w14:textId="77777777" w:rsidR="003E502B" w:rsidRPr="008D6D7F" w:rsidRDefault="003E502B" w:rsidP="003E502B">
      <w:pPr>
        <w:pStyle w:val="ListParagraph"/>
        <w:numPr>
          <w:ilvl w:val="0"/>
          <w:numId w:val="14"/>
        </w:numPr>
        <w:spacing w:before="240" w:after="240" w:line="279" w:lineRule="auto"/>
        <w:rPr>
          <w:rFonts w:ascii="Arial" w:eastAsia="Arial" w:hAnsi="Arial" w:cs="Arial"/>
          <w:color w:val="000000" w:themeColor="text1"/>
          <w:sz w:val="28"/>
          <w:szCs w:val="28"/>
        </w:rPr>
      </w:pPr>
      <w:r w:rsidRPr="008D6D7F">
        <w:rPr>
          <w:rFonts w:ascii="Arial" w:eastAsia="Arial" w:hAnsi="Arial" w:cs="Arial"/>
          <w:color w:val="000000" w:themeColor="text1"/>
          <w:sz w:val="28"/>
          <w:szCs w:val="28"/>
        </w:rPr>
        <w:t>Most dogs are recalled for formal training between 12 and 15 months of age.</w:t>
      </w:r>
    </w:p>
    <w:p w14:paraId="38E393B9" w14:textId="77777777" w:rsidR="003E502B" w:rsidRPr="008D6D7F" w:rsidRDefault="003E502B" w:rsidP="003E502B">
      <w:pPr>
        <w:pStyle w:val="ListParagraph"/>
        <w:numPr>
          <w:ilvl w:val="0"/>
          <w:numId w:val="14"/>
        </w:numPr>
        <w:spacing w:before="240" w:after="240" w:line="279" w:lineRule="auto"/>
        <w:rPr>
          <w:rFonts w:ascii="Arial" w:eastAsia="Arial" w:hAnsi="Arial" w:cs="Arial"/>
          <w:color w:val="000000" w:themeColor="text1"/>
          <w:sz w:val="28"/>
          <w:szCs w:val="28"/>
        </w:rPr>
      </w:pPr>
      <w:r w:rsidRPr="008D6D7F">
        <w:rPr>
          <w:rFonts w:ascii="Arial" w:eastAsia="Arial" w:hAnsi="Arial" w:cs="Arial"/>
          <w:color w:val="000000" w:themeColor="text1"/>
          <w:sz w:val="28"/>
          <w:szCs w:val="28"/>
        </w:rPr>
        <w:t>This date may change based on the dog’s progress and intake standards.</w:t>
      </w:r>
    </w:p>
    <w:p w14:paraId="0DA6FE8C" w14:textId="77777777" w:rsidR="003E502B" w:rsidRPr="008D6D7F" w:rsidRDefault="003E502B" w:rsidP="003E502B">
      <w:pPr>
        <w:pStyle w:val="ListParagraph"/>
        <w:numPr>
          <w:ilvl w:val="0"/>
          <w:numId w:val="14"/>
        </w:numPr>
        <w:spacing w:before="240" w:after="240" w:line="279" w:lineRule="auto"/>
        <w:rPr>
          <w:rFonts w:ascii="Arial" w:eastAsia="Arial" w:hAnsi="Arial" w:cs="Arial"/>
          <w:color w:val="000000" w:themeColor="text1"/>
          <w:sz w:val="28"/>
          <w:szCs w:val="28"/>
        </w:rPr>
      </w:pPr>
      <w:r w:rsidRPr="008D6D7F">
        <w:rPr>
          <w:rFonts w:ascii="Arial" w:eastAsia="Arial" w:hAnsi="Arial" w:cs="Arial"/>
          <w:color w:val="000000" w:themeColor="text1"/>
          <w:sz w:val="28"/>
          <w:szCs w:val="28"/>
        </w:rPr>
        <w:t xml:space="preserve">CNIB will always aim to give </w:t>
      </w:r>
      <w:r w:rsidRPr="008D6D7F">
        <w:rPr>
          <w:rFonts w:ascii="Arial" w:eastAsia="Arial" w:hAnsi="Arial" w:cs="Arial"/>
          <w:b/>
          <w:bCs/>
          <w:color w:val="000000" w:themeColor="text1"/>
          <w:sz w:val="28"/>
          <w:szCs w:val="28"/>
        </w:rPr>
        <w:t>one month’s notice</w:t>
      </w:r>
      <w:r w:rsidRPr="008D6D7F">
        <w:rPr>
          <w:rFonts w:ascii="Arial" w:eastAsia="Arial" w:hAnsi="Arial" w:cs="Arial"/>
          <w:color w:val="000000" w:themeColor="text1"/>
          <w:sz w:val="28"/>
          <w:szCs w:val="28"/>
        </w:rPr>
        <w:t xml:space="preserve"> before recall so raisers can prepare for graduation and transition.</w:t>
      </w:r>
    </w:p>
    <w:p w14:paraId="2FF2494E" w14:textId="2A77D90A" w:rsidR="00F56483" w:rsidRPr="00341C8F" w:rsidRDefault="00F56483" w:rsidP="00F56483">
      <w:pPr>
        <w:pStyle w:val="Heading1"/>
        <w:rPr>
          <w:rFonts w:ascii="Arial" w:hAnsi="Arial" w:cs="Arial"/>
          <w:b/>
          <w:bCs/>
          <w:color w:val="000000" w:themeColor="text1"/>
          <w:sz w:val="36"/>
          <w:szCs w:val="36"/>
          <w:lang w:val="en-CA"/>
        </w:rPr>
      </w:pPr>
      <w:r w:rsidRPr="00341C8F">
        <w:rPr>
          <w:rFonts w:ascii="Arial" w:hAnsi="Arial" w:cs="Arial"/>
          <w:b/>
          <w:bCs/>
          <w:color w:val="000000" w:themeColor="text1"/>
          <w:sz w:val="36"/>
          <w:szCs w:val="36"/>
          <w:lang w:val="en-CA"/>
        </w:rPr>
        <w:t>3. Transition to formal training (recall to canine campus)</w:t>
      </w:r>
    </w:p>
    <w:p w14:paraId="22CD5F7B" w14:textId="047787AB" w:rsidR="00F56483" w:rsidRPr="008D6D7F" w:rsidRDefault="00F56483" w:rsidP="00F56483">
      <w:pPr>
        <w:pStyle w:val="Heading3"/>
        <w:spacing w:before="281" w:after="281"/>
        <w:rPr>
          <w:rFonts w:ascii="Arial" w:eastAsia="Arial" w:hAnsi="Arial" w:cs="Arial"/>
          <w:b/>
          <w:bCs/>
          <w:color w:val="000000" w:themeColor="text1"/>
          <w:sz w:val="28"/>
          <w:szCs w:val="28"/>
        </w:rPr>
      </w:pPr>
      <w:r w:rsidRPr="008D6D7F">
        <w:rPr>
          <w:rFonts w:ascii="Arial" w:eastAsia="Arial" w:hAnsi="Arial" w:cs="Arial"/>
          <w:b/>
          <w:bCs/>
          <w:color w:val="000000" w:themeColor="text1"/>
          <w:sz w:val="28"/>
          <w:szCs w:val="28"/>
        </w:rPr>
        <w:t>First updates</w:t>
      </w:r>
    </w:p>
    <w:p w14:paraId="68F05AA2" w14:textId="28B428AC" w:rsidR="00F56483" w:rsidRPr="008335A3" w:rsidRDefault="00F56483" w:rsidP="008335A3">
      <w:pPr>
        <w:pStyle w:val="ListParagraph"/>
        <w:numPr>
          <w:ilvl w:val="0"/>
          <w:numId w:val="21"/>
        </w:numPr>
        <w:spacing w:before="240" w:after="240" w:line="279" w:lineRule="auto"/>
        <w:rPr>
          <w:rFonts w:ascii="Arial" w:eastAsia="Arial" w:hAnsi="Arial" w:cs="Arial"/>
          <w:color w:val="000000" w:themeColor="text1"/>
          <w:sz w:val="28"/>
          <w:szCs w:val="28"/>
        </w:rPr>
      </w:pPr>
      <w:r w:rsidRPr="008335A3">
        <w:rPr>
          <w:rFonts w:ascii="Arial" w:eastAsia="Arial" w:hAnsi="Arial" w:cs="Arial"/>
          <w:color w:val="000000" w:themeColor="text1"/>
          <w:sz w:val="28"/>
          <w:szCs w:val="28"/>
        </w:rPr>
        <w:t xml:space="preserve">Within </w:t>
      </w:r>
      <w:r w:rsidRPr="008335A3">
        <w:rPr>
          <w:rFonts w:ascii="Arial" w:eastAsia="Arial" w:hAnsi="Arial" w:cs="Arial"/>
          <w:b/>
          <w:bCs/>
          <w:color w:val="000000" w:themeColor="text1"/>
          <w:sz w:val="28"/>
          <w:szCs w:val="28"/>
        </w:rPr>
        <w:t>24 hours</w:t>
      </w:r>
      <w:r w:rsidRPr="008335A3">
        <w:rPr>
          <w:rFonts w:ascii="Arial" w:eastAsia="Arial" w:hAnsi="Arial" w:cs="Arial"/>
          <w:color w:val="000000" w:themeColor="text1"/>
          <w:sz w:val="28"/>
          <w:szCs w:val="28"/>
        </w:rPr>
        <w:t xml:space="preserve"> of arrival at the Canine Campus:</w:t>
      </w:r>
      <w:r w:rsidR="008335A3" w:rsidRPr="008335A3">
        <w:rPr>
          <w:rFonts w:ascii="Arial" w:eastAsia="Arial" w:hAnsi="Arial" w:cs="Arial"/>
          <w:color w:val="000000" w:themeColor="text1"/>
          <w:sz w:val="28"/>
          <w:szCs w:val="28"/>
        </w:rPr>
        <w:t xml:space="preserve"> r</w:t>
      </w:r>
      <w:r w:rsidRPr="008335A3">
        <w:rPr>
          <w:rFonts w:ascii="Arial" w:eastAsia="Arial" w:hAnsi="Arial" w:cs="Arial"/>
          <w:color w:val="000000" w:themeColor="text1"/>
          <w:sz w:val="28"/>
          <w:szCs w:val="28"/>
        </w:rPr>
        <w:t xml:space="preserve">aiser receives a </w:t>
      </w:r>
      <w:r w:rsidRPr="008335A3">
        <w:rPr>
          <w:rFonts w:ascii="Arial" w:eastAsia="Arial" w:hAnsi="Arial" w:cs="Arial"/>
          <w:b/>
          <w:bCs/>
          <w:color w:val="000000" w:themeColor="text1"/>
          <w:sz w:val="28"/>
          <w:szCs w:val="28"/>
        </w:rPr>
        <w:t>photo of the dog</w:t>
      </w:r>
      <w:r w:rsidRPr="008335A3">
        <w:rPr>
          <w:rFonts w:ascii="Arial" w:eastAsia="Arial" w:hAnsi="Arial" w:cs="Arial"/>
          <w:color w:val="000000" w:themeColor="text1"/>
          <w:sz w:val="28"/>
          <w:szCs w:val="28"/>
        </w:rPr>
        <w:t>.</w:t>
      </w:r>
    </w:p>
    <w:p w14:paraId="78F6D1AD" w14:textId="0510B61D" w:rsidR="00F56483" w:rsidRPr="008335A3" w:rsidRDefault="00F56483" w:rsidP="008335A3">
      <w:pPr>
        <w:pStyle w:val="ListParagraph"/>
        <w:numPr>
          <w:ilvl w:val="0"/>
          <w:numId w:val="21"/>
        </w:numPr>
        <w:spacing w:before="240" w:after="240" w:line="279" w:lineRule="auto"/>
        <w:rPr>
          <w:rFonts w:ascii="Arial" w:eastAsia="Arial" w:hAnsi="Arial" w:cs="Arial"/>
          <w:color w:val="000000" w:themeColor="text1"/>
          <w:sz w:val="28"/>
          <w:szCs w:val="28"/>
        </w:rPr>
      </w:pPr>
      <w:r w:rsidRPr="008335A3">
        <w:rPr>
          <w:rFonts w:ascii="Arial" w:eastAsia="Arial" w:hAnsi="Arial" w:cs="Arial"/>
          <w:color w:val="000000" w:themeColor="text1"/>
          <w:sz w:val="28"/>
          <w:szCs w:val="28"/>
        </w:rPr>
        <w:t xml:space="preserve">Within </w:t>
      </w:r>
      <w:r w:rsidRPr="008335A3">
        <w:rPr>
          <w:rFonts w:ascii="Arial" w:eastAsia="Arial" w:hAnsi="Arial" w:cs="Arial"/>
          <w:b/>
          <w:bCs/>
          <w:color w:val="000000" w:themeColor="text1"/>
          <w:sz w:val="28"/>
          <w:szCs w:val="28"/>
        </w:rPr>
        <w:t>1 week</w:t>
      </w:r>
      <w:r w:rsidRPr="008335A3">
        <w:rPr>
          <w:rFonts w:ascii="Arial" w:eastAsia="Arial" w:hAnsi="Arial" w:cs="Arial"/>
          <w:color w:val="000000" w:themeColor="text1"/>
          <w:sz w:val="28"/>
          <w:szCs w:val="28"/>
        </w:rPr>
        <w:t xml:space="preserve"> of arrival:</w:t>
      </w:r>
      <w:r w:rsidR="008335A3" w:rsidRPr="008335A3">
        <w:rPr>
          <w:rFonts w:ascii="Arial" w:eastAsia="Arial" w:hAnsi="Arial" w:cs="Arial"/>
          <w:color w:val="000000" w:themeColor="text1"/>
          <w:sz w:val="28"/>
          <w:szCs w:val="28"/>
        </w:rPr>
        <w:t xml:space="preserve"> </w:t>
      </w:r>
      <w:r w:rsidRPr="008335A3">
        <w:rPr>
          <w:rFonts w:ascii="Arial" w:eastAsia="Arial" w:hAnsi="Arial" w:cs="Arial"/>
          <w:color w:val="000000" w:themeColor="text1"/>
          <w:sz w:val="28"/>
          <w:szCs w:val="28"/>
        </w:rPr>
        <w:t xml:space="preserve">Guide Dog Trainer (GDT) will call with an </w:t>
      </w:r>
      <w:r w:rsidRPr="008335A3">
        <w:rPr>
          <w:rFonts w:ascii="Arial" w:eastAsia="Arial" w:hAnsi="Arial" w:cs="Arial"/>
          <w:b/>
          <w:bCs/>
          <w:color w:val="000000" w:themeColor="text1"/>
          <w:sz w:val="28"/>
          <w:szCs w:val="28"/>
        </w:rPr>
        <w:t>initial update</w:t>
      </w:r>
      <w:r w:rsidRPr="008335A3">
        <w:rPr>
          <w:rFonts w:ascii="Arial" w:eastAsia="Arial" w:hAnsi="Arial" w:cs="Arial"/>
          <w:color w:val="000000" w:themeColor="text1"/>
          <w:sz w:val="28"/>
          <w:szCs w:val="28"/>
        </w:rPr>
        <w:t>.</w:t>
      </w:r>
    </w:p>
    <w:p w14:paraId="2FD6C512" w14:textId="1F5A499E" w:rsidR="00F56483" w:rsidRPr="008D6D7F" w:rsidRDefault="00F56483" w:rsidP="00F56483">
      <w:pPr>
        <w:pStyle w:val="Heading3"/>
        <w:spacing w:before="281" w:after="281"/>
        <w:rPr>
          <w:color w:val="000000" w:themeColor="text1"/>
          <w:sz w:val="28"/>
          <w:szCs w:val="28"/>
        </w:rPr>
      </w:pPr>
      <w:r w:rsidRPr="008D6D7F">
        <w:rPr>
          <w:rFonts w:ascii="Arial" w:eastAsia="Arial" w:hAnsi="Arial" w:cs="Arial"/>
          <w:b/>
          <w:bCs/>
          <w:color w:val="000000" w:themeColor="text1"/>
          <w:sz w:val="28"/>
          <w:szCs w:val="28"/>
        </w:rPr>
        <w:lastRenderedPageBreak/>
        <w:t xml:space="preserve">Ongoing </w:t>
      </w:r>
      <w:r w:rsidR="008D6D7F" w:rsidRPr="008D6D7F">
        <w:rPr>
          <w:rFonts w:ascii="Arial" w:eastAsia="Arial" w:hAnsi="Arial" w:cs="Arial"/>
          <w:b/>
          <w:bCs/>
          <w:color w:val="000000" w:themeColor="text1"/>
          <w:sz w:val="28"/>
          <w:szCs w:val="28"/>
        </w:rPr>
        <w:t>m</w:t>
      </w:r>
      <w:r w:rsidRPr="008D6D7F">
        <w:rPr>
          <w:rFonts w:ascii="Arial" w:eastAsia="Arial" w:hAnsi="Arial" w:cs="Arial"/>
          <w:b/>
          <w:bCs/>
          <w:color w:val="000000" w:themeColor="text1"/>
          <w:sz w:val="28"/>
          <w:szCs w:val="28"/>
        </w:rPr>
        <w:t xml:space="preserve">onthly </w:t>
      </w:r>
      <w:r w:rsidR="008D6D7F" w:rsidRPr="008D6D7F">
        <w:rPr>
          <w:rFonts w:ascii="Arial" w:eastAsia="Arial" w:hAnsi="Arial" w:cs="Arial"/>
          <w:b/>
          <w:bCs/>
          <w:color w:val="000000" w:themeColor="text1"/>
          <w:sz w:val="28"/>
          <w:szCs w:val="28"/>
        </w:rPr>
        <w:t>u</w:t>
      </w:r>
      <w:r w:rsidRPr="008D6D7F">
        <w:rPr>
          <w:rFonts w:ascii="Arial" w:eastAsia="Arial" w:hAnsi="Arial" w:cs="Arial"/>
          <w:b/>
          <w:bCs/>
          <w:color w:val="000000" w:themeColor="text1"/>
          <w:sz w:val="28"/>
          <w:szCs w:val="28"/>
        </w:rPr>
        <w:t>pdates</w:t>
      </w:r>
    </w:p>
    <w:p w14:paraId="58336891" w14:textId="58A64C04" w:rsidR="00F56483" w:rsidRPr="00167EE0" w:rsidRDefault="00F56483" w:rsidP="00167EE0">
      <w:pPr>
        <w:pStyle w:val="ListParagraph"/>
        <w:numPr>
          <w:ilvl w:val="0"/>
          <w:numId w:val="18"/>
        </w:numPr>
        <w:spacing w:before="240" w:after="240" w:line="279" w:lineRule="auto"/>
        <w:rPr>
          <w:rFonts w:ascii="Arial" w:eastAsia="Arial" w:hAnsi="Arial" w:cs="Arial"/>
          <w:color w:val="000000" w:themeColor="text1"/>
          <w:sz w:val="28"/>
          <w:szCs w:val="28"/>
        </w:rPr>
      </w:pPr>
      <w:r w:rsidRPr="008D6D7F">
        <w:rPr>
          <w:rFonts w:ascii="Arial" w:eastAsia="Arial" w:hAnsi="Arial" w:cs="Arial"/>
          <w:color w:val="000000" w:themeColor="text1"/>
          <w:sz w:val="28"/>
          <w:szCs w:val="28"/>
        </w:rPr>
        <w:t xml:space="preserve">Email updates from trainers are sent on or around the </w:t>
      </w:r>
      <w:r w:rsidRPr="008D6D7F">
        <w:rPr>
          <w:rFonts w:ascii="Arial" w:eastAsia="Arial" w:hAnsi="Arial" w:cs="Arial"/>
          <w:b/>
          <w:bCs/>
          <w:color w:val="000000" w:themeColor="text1"/>
          <w:sz w:val="28"/>
          <w:szCs w:val="28"/>
        </w:rPr>
        <w:t>15th of each month</w:t>
      </w:r>
      <w:r w:rsidRPr="008D6D7F">
        <w:rPr>
          <w:rFonts w:ascii="Arial" w:eastAsia="Arial" w:hAnsi="Arial" w:cs="Arial"/>
          <w:color w:val="000000" w:themeColor="text1"/>
          <w:sz w:val="28"/>
          <w:szCs w:val="28"/>
        </w:rPr>
        <w:t>.</w:t>
      </w:r>
      <w:r w:rsidR="00167EE0">
        <w:rPr>
          <w:rFonts w:ascii="Arial" w:eastAsia="Arial" w:hAnsi="Arial" w:cs="Arial"/>
          <w:color w:val="000000" w:themeColor="text1"/>
          <w:sz w:val="28"/>
          <w:szCs w:val="28"/>
        </w:rPr>
        <w:t xml:space="preserve"> </w:t>
      </w:r>
      <w:r w:rsidRPr="00167EE0">
        <w:rPr>
          <w:rFonts w:ascii="Arial" w:eastAsia="Arial" w:hAnsi="Arial" w:cs="Arial"/>
          <w:color w:val="000000" w:themeColor="text1"/>
          <w:sz w:val="28"/>
          <w:szCs w:val="28"/>
        </w:rPr>
        <w:t>If the 15th falls on a weekend/holiday, the update will come on the weekday before.</w:t>
      </w:r>
    </w:p>
    <w:p w14:paraId="473F56F8" w14:textId="0B7F794B" w:rsidR="00F56483" w:rsidRPr="008D6D7F" w:rsidRDefault="00F56483" w:rsidP="00F56483">
      <w:pPr>
        <w:pStyle w:val="Heading3"/>
        <w:spacing w:before="281" w:after="281"/>
        <w:rPr>
          <w:color w:val="000000" w:themeColor="text1"/>
          <w:sz w:val="28"/>
          <w:szCs w:val="28"/>
        </w:rPr>
      </w:pPr>
      <w:r w:rsidRPr="008D6D7F">
        <w:rPr>
          <w:rFonts w:ascii="Arial" w:eastAsia="Arial" w:hAnsi="Arial" w:cs="Arial"/>
          <w:b/>
          <w:bCs/>
          <w:color w:val="000000" w:themeColor="text1"/>
          <w:sz w:val="28"/>
          <w:szCs w:val="28"/>
        </w:rPr>
        <w:t xml:space="preserve">If the </w:t>
      </w:r>
      <w:r w:rsidR="008335A3">
        <w:rPr>
          <w:rFonts w:ascii="Arial" w:eastAsia="Arial" w:hAnsi="Arial" w:cs="Arial"/>
          <w:b/>
          <w:bCs/>
          <w:color w:val="000000" w:themeColor="text1"/>
          <w:sz w:val="28"/>
          <w:szCs w:val="28"/>
        </w:rPr>
        <w:t>d</w:t>
      </w:r>
      <w:r w:rsidRPr="008D6D7F">
        <w:rPr>
          <w:rFonts w:ascii="Arial" w:eastAsia="Arial" w:hAnsi="Arial" w:cs="Arial"/>
          <w:b/>
          <w:bCs/>
          <w:color w:val="000000" w:themeColor="text1"/>
          <w:sz w:val="28"/>
          <w:szCs w:val="28"/>
        </w:rPr>
        <w:t xml:space="preserve">og </w:t>
      </w:r>
      <w:r w:rsidR="008335A3">
        <w:rPr>
          <w:rFonts w:ascii="Arial" w:eastAsia="Arial" w:hAnsi="Arial" w:cs="Arial"/>
          <w:b/>
          <w:bCs/>
          <w:color w:val="000000" w:themeColor="text1"/>
          <w:sz w:val="28"/>
          <w:szCs w:val="28"/>
        </w:rPr>
        <w:t>m</w:t>
      </w:r>
      <w:r w:rsidRPr="008D6D7F">
        <w:rPr>
          <w:rFonts w:ascii="Arial" w:eastAsia="Arial" w:hAnsi="Arial" w:cs="Arial"/>
          <w:b/>
          <w:bCs/>
          <w:color w:val="000000" w:themeColor="text1"/>
          <w:sz w:val="28"/>
          <w:szCs w:val="28"/>
        </w:rPr>
        <w:t xml:space="preserve">oves to a </w:t>
      </w:r>
      <w:r w:rsidR="008335A3">
        <w:rPr>
          <w:rFonts w:ascii="Arial" w:eastAsia="Arial" w:hAnsi="Arial" w:cs="Arial"/>
          <w:b/>
          <w:bCs/>
          <w:color w:val="000000" w:themeColor="text1"/>
          <w:sz w:val="28"/>
          <w:szCs w:val="28"/>
        </w:rPr>
        <w:t>d</w:t>
      </w:r>
      <w:r w:rsidRPr="008D6D7F">
        <w:rPr>
          <w:rFonts w:ascii="Arial" w:eastAsia="Arial" w:hAnsi="Arial" w:cs="Arial"/>
          <w:b/>
          <w:bCs/>
          <w:color w:val="000000" w:themeColor="text1"/>
          <w:sz w:val="28"/>
          <w:szCs w:val="28"/>
        </w:rPr>
        <w:t xml:space="preserve">ifferent </w:t>
      </w:r>
      <w:r w:rsidR="008335A3">
        <w:rPr>
          <w:rFonts w:ascii="Arial" w:eastAsia="Arial" w:hAnsi="Arial" w:cs="Arial"/>
          <w:b/>
          <w:bCs/>
          <w:color w:val="000000" w:themeColor="text1"/>
          <w:sz w:val="28"/>
          <w:szCs w:val="28"/>
        </w:rPr>
        <w:t>t</w:t>
      </w:r>
      <w:r w:rsidRPr="008D6D7F">
        <w:rPr>
          <w:rFonts w:ascii="Arial" w:eastAsia="Arial" w:hAnsi="Arial" w:cs="Arial"/>
          <w:b/>
          <w:bCs/>
          <w:color w:val="000000" w:themeColor="text1"/>
          <w:sz w:val="28"/>
          <w:szCs w:val="28"/>
        </w:rPr>
        <w:t xml:space="preserve">raining </w:t>
      </w:r>
      <w:r w:rsidR="008335A3">
        <w:rPr>
          <w:rFonts w:ascii="Arial" w:eastAsia="Arial" w:hAnsi="Arial" w:cs="Arial"/>
          <w:b/>
          <w:bCs/>
          <w:color w:val="000000" w:themeColor="text1"/>
          <w:sz w:val="28"/>
          <w:szCs w:val="28"/>
        </w:rPr>
        <w:t>s</w:t>
      </w:r>
      <w:r w:rsidRPr="008D6D7F">
        <w:rPr>
          <w:rFonts w:ascii="Arial" w:eastAsia="Arial" w:hAnsi="Arial" w:cs="Arial"/>
          <w:b/>
          <w:bCs/>
          <w:color w:val="000000" w:themeColor="text1"/>
          <w:sz w:val="28"/>
          <w:szCs w:val="28"/>
        </w:rPr>
        <w:t>tream</w:t>
      </w:r>
    </w:p>
    <w:p w14:paraId="58CA6C97" w14:textId="77777777" w:rsidR="008335A3" w:rsidRDefault="00F56483" w:rsidP="008335A3">
      <w:pPr>
        <w:spacing w:before="240" w:after="240" w:line="279" w:lineRule="auto"/>
        <w:rPr>
          <w:rFonts w:ascii="Arial" w:eastAsia="Arial" w:hAnsi="Arial" w:cs="Arial"/>
          <w:color w:val="000000" w:themeColor="text1"/>
          <w:sz w:val="28"/>
          <w:szCs w:val="28"/>
        </w:rPr>
      </w:pPr>
      <w:r w:rsidRPr="008335A3">
        <w:rPr>
          <w:rFonts w:ascii="Arial" w:eastAsia="Arial" w:hAnsi="Arial" w:cs="Arial"/>
          <w:color w:val="000000" w:themeColor="text1"/>
          <w:sz w:val="28"/>
          <w:szCs w:val="28"/>
        </w:rPr>
        <w:t xml:space="preserve">If assigned to a </w:t>
      </w:r>
      <w:r w:rsidRPr="008335A3">
        <w:rPr>
          <w:rFonts w:ascii="Arial" w:eastAsia="Arial" w:hAnsi="Arial" w:cs="Arial"/>
          <w:b/>
          <w:bCs/>
          <w:color w:val="000000" w:themeColor="text1"/>
          <w:sz w:val="28"/>
          <w:szCs w:val="28"/>
        </w:rPr>
        <w:t>GDMI</w:t>
      </w:r>
      <w:r w:rsidRPr="008335A3">
        <w:rPr>
          <w:rFonts w:ascii="Arial" w:eastAsia="Arial" w:hAnsi="Arial" w:cs="Arial"/>
          <w:color w:val="000000" w:themeColor="text1"/>
          <w:sz w:val="28"/>
          <w:szCs w:val="28"/>
        </w:rPr>
        <w:t xml:space="preserve"> or a </w:t>
      </w:r>
      <w:r w:rsidRPr="008335A3">
        <w:rPr>
          <w:rFonts w:ascii="Arial" w:eastAsia="Arial" w:hAnsi="Arial" w:cs="Arial"/>
          <w:b/>
          <w:bCs/>
          <w:color w:val="000000" w:themeColor="text1"/>
          <w:sz w:val="28"/>
          <w:szCs w:val="28"/>
        </w:rPr>
        <w:t>Buddy/Ambassador Dog Trainer</w:t>
      </w:r>
      <w:r w:rsidRPr="008335A3">
        <w:rPr>
          <w:rFonts w:ascii="Arial" w:eastAsia="Arial" w:hAnsi="Arial" w:cs="Arial"/>
          <w:color w:val="000000" w:themeColor="text1"/>
          <w:sz w:val="28"/>
          <w:szCs w:val="28"/>
        </w:rPr>
        <w:t>:</w:t>
      </w:r>
    </w:p>
    <w:p w14:paraId="5BE6EBE2" w14:textId="77777777" w:rsidR="008335A3" w:rsidRDefault="00F56483" w:rsidP="00F56483">
      <w:pPr>
        <w:pStyle w:val="ListParagraph"/>
        <w:numPr>
          <w:ilvl w:val="0"/>
          <w:numId w:val="22"/>
        </w:numPr>
        <w:spacing w:before="240" w:after="240" w:line="279" w:lineRule="auto"/>
        <w:rPr>
          <w:rFonts w:ascii="Arial" w:eastAsia="Arial" w:hAnsi="Arial" w:cs="Arial"/>
          <w:color w:val="000000" w:themeColor="text1"/>
          <w:sz w:val="28"/>
          <w:szCs w:val="28"/>
        </w:rPr>
      </w:pPr>
      <w:r w:rsidRPr="008335A3">
        <w:rPr>
          <w:rFonts w:ascii="Arial" w:eastAsia="Arial" w:hAnsi="Arial" w:cs="Arial"/>
          <w:color w:val="000000" w:themeColor="text1"/>
          <w:sz w:val="28"/>
          <w:szCs w:val="28"/>
        </w:rPr>
        <w:t>An introductory call will take place</w:t>
      </w:r>
    </w:p>
    <w:p w14:paraId="376DFB2D" w14:textId="3FD7FBE2" w:rsidR="00F56483" w:rsidRPr="008335A3" w:rsidRDefault="00F56483" w:rsidP="00F56483">
      <w:pPr>
        <w:pStyle w:val="ListParagraph"/>
        <w:numPr>
          <w:ilvl w:val="0"/>
          <w:numId w:val="22"/>
        </w:numPr>
        <w:spacing w:before="240" w:after="240" w:line="279" w:lineRule="auto"/>
        <w:rPr>
          <w:rFonts w:ascii="Arial" w:eastAsia="Arial" w:hAnsi="Arial" w:cs="Arial"/>
          <w:color w:val="000000" w:themeColor="text1"/>
          <w:sz w:val="28"/>
          <w:szCs w:val="28"/>
        </w:rPr>
      </w:pPr>
      <w:r w:rsidRPr="008335A3">
        <w:rPr>
          <w:rFonts w:ascii="Arial" w:eastAsia="Arial" w:hAnsi="Arial" w:cs="Arial"/>
          <w:color w:val="000000" w:themeColor="text1"/>
          <w:sz w:val="28"/>
          <w:szCs w:val="28"/>
        </w:rPr>
        <w:t>Monthly updates resume on the 15th.</w:t>
      </w:r>
    </w:p>
    <w:p w14:paraId="1149B129" w14:textId="7D9CAE8B" w:rsidR="00F56483" w:rsidRPr="008D6D7F" w:rsidRDefault="00F56483" w:rsidP="00F56483">
      <w:pPr>
        <w:pStyle w:val="Heading3"/>
        <w:spacing w:before="281" w:after="281"/>
        <w:rPr>
          <w:color w:val="000000" w:themeColor="text1"/>
          <w:sz w:val="28"/>
          <w:szCs w:val="28"/>
        </w:rPr>
      </w:pPr>
      <w:r w:rsidRPr="008D6D7F">
        <w:rPr>
          <w:rFonts w:ascii="Arial" w:eastAsia="Arial" w:hAnsi="Arial" w:cs="Arial"/>
          <w:b/>
          <w:bCs/>
          <w:color w:val="000000" w:themeColor="text1"/>
          <w:sz w:val="28"/>
          <w:szCs w:val="28"/>
        </w:rPr>
        <w:t xml:space="preserve">If the </w:t>
      </w:r>
      <w:r w:rsidR="008335A3">
        <w:rPr>
          <w:rFonts w:ascii="Arial" w:eastAsia="Arial" w:hAnsi="Arial" w:cs="Arial"/>
          <w:b/>
          <w:bCs/>
          <w:color w:val="000000" w:themeColor="text1"/>
          <w:sz w:val="28"/>
          <w:szCs w:val="28"/>
        </w:rPr>
        <w:t>d</w:t>
      </w:r>
      <w:r w:rsidRPr="008D6D7F">
        <w:rPr>
          <w:rFonts w:ascii="Arial" w:eastAsia="Arial" w:hAnsi="Arial" w:cs="Arial"/>
          <w:b/>
          <w:bCs/>
          <w:color w:val="000000" w:themeColor="text1"/>
          <w:sz w:val="28"/>
          <w:szCs w:val="28"/>
        </w:rPr>
        <w:t xml:space="preserve">og </w:t>
      </w:r>
      <w:r w:rsidR="008335A3">
        <w:rPr>
          <w:rFonts w:ascii="Arial" w:eastAsia="Arial" w:hAnsi="Arial" w:cs="Arial"/>
          <w:b/>
          <w:bCs/>
          <w:color w:val="000000" w:themeColor="text1"/>
          <w:sz w:val="28"/>
          <w:szCs w:val="28"/>
        </w:rPr>
        <w:t>e</w:t>
      </w:r>
      <w:r w:rsidRPr="008D6D7F">
        <w:rPr>
          <w:rFonts w:ascii="Arial" w:eastAsia="Arial" w:hAnsi="Arial" w:cs="Arial"/>
          <w:b/>
          <w:bCs/>
          <w:color w:val="000000" w:themeColor="text1"/>
          <w:sz w:val="28"/>
          <w:szCs w:val="28"/>
        </w:rPr>
        <w:t xml:space="preserve">nters the </w:t>
      </w:r>
      <w:r w:rsidR="00572D02">
        <w:rPr>
          <w:rFonts w:ascii="Arial" w:eastAsia="Arial" w:hAnsi="Arial" w:cs="Arial"/>
          <w:b/>
          <w:bCs/>
          <w:color w:val="000000" w:themeColor="text1"/>
          <w:sz w:val="28"/>
          <w:szCs w:val="28"/>
        </w:rPr>
        <w:t>b</w:t>
      </w:r>
      <w:r w:rsidRPr="008D6D7F">
        <w:rPr>
          <w:rFonts w:ascii="Arial" w:eastAsia="Arial" w:hAnsi="Arial" w:cs="Arial"/>
          <w:b/>
          <w:bCs/>
          <w:color w:val="000000" w:themeColor="text1"/>
          <w:sz w:val="28"/>
          <w:szCs w:val="28"/>
        </w:rPr>
        <w:t xml:space="preserve">reeding </w:t>
      </w:r>
      <w:r w:rsidR="00572D02">
        <w:rPr>
          <w:rFonts w:ascii="Arial" w:eastAsia="Arial" w:hAnsi="Arial" w:cs="Arial"/>
          <w:b/>
          <w:bCs/>
          <w:color w:val="000000" w:themeColor="text1"/>
          <w:sz w:val="28"/>
          <w:szCs w:val="28"/>
        </w:rPr>
        <w:t>p</w:t>
      </w:r>
      <w:r w:rsidRPr="008D6D7F">
        <w:rPr>
          <w:rFonts w:ascii="Arial" w:eastAsia="Arial" w:hAnsi="Arial" w:cs="Arial"/>
          <w:b/>
          <w:bCs/>
          <w:color w:val="000000" w:themeColor="text1"/>
          <w:sz w:val="28"/>
          <w:szCs w:val="28"/>
        </w:rPr>
        <w:t>rogram</w:t>
      </w:r>
    </w:p>
    <w:p w14:paraId="531E3421" w14:textId="77777777" w:rsidR="00F56483" w:rsidRPr="008D6D7F" w:rsidRDefault="00F56483" w:rsidP="00F56483">
      <w:pPr>
        <w:pStyle w:val="ListParagraph"/>
        <w:numPr>
          <w:ilvl w:val="0"/>
          <w:numId w:val="16"/>
        </w:numPr>
        <w:spacing w:before="240" w:after="240" w:line="279" w:lineRule="auto"/>
        <w:rPr>
          <w:rFonts w:ascii="Arial" w:eastAsia="Arial" w:hAnsi="Arial" w:cs="Arial"/>
          <w:color w:val="000000" w:themeColor="text1"/>
          <w:sz w:val="28"/>
          <w:szCs w:val="28"/>
        </w:rPr>
      </w:pPr>
      <w:r w:rsidRPr="008D6D7F">
        <w:rPr>
          <w:rFonts w:ascii="Arial" w:eastAsia="Arial" w:hAnsi="Arial" w:cs="Arial"/>
          <w:color w:val="000000" w:themeColor="text1"/>
          <w:sz w:val="28"/>
          <w:szCs w:val="28"/>
        </w:rPr>
        <w:t xml:space="preserve">There will be an introductory call with the </w:t>
      </w:r>
      <w:r w:rsidRPr="008D6D7F">
        <w:rPr>
          <w:rFonts w:ascii="Arial" w:eastAsia="Arial" w:hAnsi="Arial" w:cs="Arial"/>
          <w:b/>
          <w:bCs/>
          <w:color w:val="000000" w:themeColor="text1"/>
          <w:sz w:val="28"/>
          <w:szCs w:val="28"/>
        </w:rPr>
        <w:t>Breed Stock Supervisor</w:t>
      </w:r>
      <w:r w:rsidRPr="008D6D7F">
        <w:rPr>
          <w:rFonts w:ascii="Arial" w:eastAsia="Arial" w:hAnsi="Arial" w:cs="Arial"/>
          <w:color w:val="000000" w:themeColor="text1"/>
          <w:sz w:val="28"/>
          <w:szCs w:val="28"/>
        </w:rPr>
        <w:t>.</w:t>
      </w:r>
    </w:p>
    <w:p w14:paraId="408C8520" w14:textId="77777777" w:rsidR="00572D02" w:rsidRDefault="00F56483" w:rsidP="00572D02">
      <w:pPr>
        <w:pStyle w:val="ListParagraph"/>
        <w:numPr>
          <w:ilvl w:val="0"/>
          <w:numId w:val="16"/>
        </w:numPr>
        <w:spacing w:before="240" w:after="240" w:line="279" w:lineRule="auto"/>
        <w:rPr>
          <w:rFonts w:ascii="Arial" w:eastAsia="Arial" w:hAnsi="Arial" w:cs="Arial"/>
          <w:color w:val="000000" w:themeColor="text1"/>
          <w:sz w:val="28"/>
          <w:szCs w:val="28"/>
        </w:rPr>
      </w:pPr>
      <w:r w:rsidRPr="008D6D7F">
        <w:rPr>
          <w:rFonts w:ascii="Arial" w:eastAsia="Arial" w:hAnsi="Arial" w:cs="Arial"/>
          <w:color w:val="000000" w:themeColor="text1"/>
          <w:sz w:val="28"/>
          <w:szCs w:val="28"/>
        </w:rPr>
        <w:t xml:space="preserve">After that, updates are </w:t>
      </w:r>
      <w:r w:rsidRPr="008D6D7F">
        <w:rPr>
          <w:rFonts w:ascii="Arial" w:eastAsia="Arial" w:hAnsi="Arial" w:cs="Arial"/>
          <w:b/>
          <w:bCs/>
          <w:color w:val="000000" w:themeColor="text1"/>
          <w:sz w:val="28"/>
          <w:szCs w:val="28"/>
        </w:rPr>
        <w:t>only</w:t>
      </w:r>
      <w:r w:rsidRPr="008D6D7F">
        <w:rPr>
          <w:rFonts w:ascii="Arial" w:eastAsia="Arial" w:hAnsi="Arial" w:cs="Arial"/>
          <w:color w:val="000000" w:themeColor="text1"/>
          <w:sz w:val="28"/>
          <w:szCs w:val="28"/>
        </w:rPr>
        <w:t xml:space="preserve"> provided when:</w:t>
      </w:r>
    </w:p>
    <w:p w14:paraId="732783EC" w14:textId="4A6C8739" w:rsidR="00F56483" w:rsidRPr="00572D02" w:rsidRDefault="00F56483" w:rsidP="00572D02">
      <w:pPr>
        <w:pStyle w:val="ListParagraph"/>
        <w:numPr>
          <w:ilvl w:val="1"/>
          <w:numId w:val="16"/>
        </w:numPr>
        <w:spacing w:before="240" w:after="240" w:line="279" w:lineRule="auto"/>
        <w:rPr>
          <w:rFonts w:ascii="Arial" w:eastAsia="Arial" w:hAnsi="Arial" w:cs="Arial"/>
          <w:color w:val="000000" w:themeColor="text1"/>
          <w:sz w:val="28"/>
          <w:szCs w:val="28"/>
        </w:rPr>
      </w:pPr>
      <w:r w:rsidRPr="00572D02">
        <w:rPr>
          <w:rFonts w:ascii="Arial" w:eastAsia="Arial" w:hAnsi="Arial" w:cs="Arial"/>
          <w:color w:val="000000" w:themeColor="text1"/>
          <w:sz w:val="28"/>
          <w:szCs w:val="28"/>
        </w:rPr>
        <w:t xml:space="preserve">One update each time the brood successfully delivers a healthy litter, </w:t>
      </w:r>
      <w:r w:rsidRPr="00572D02">
        <w:rPr>
          <w:rFonts w:ascii="Arial" w:eastAsia="Arial" w:hAnsi="Arial" w:cs="Arial"/>
          <w:b/>
          <w:bCs/>
          <w:color w:val="000000" w:themeColor="text1"/>
          <w:sz w:val="28"/>
          <w:szCs w:val="28"/>
        </w:rPr>
        <w:t>or</w:t>
      </w:r>
    </w:p>
    <w:p w14:paraId="4DFCE666" w14:textId="77777777" w:rsidR="00F56483" w:rsidRPr="008D6D7F" w:rsidRDefault="00F56483" w:rsidP="00F56483">
      <w:pPr>
        <w:pStyle w:val="ListParagraph"/>
        <w:numPr>
          <w:ilvl w:val="1"/>
          <w:numId w:val="16"/>
        </w:numPr>
        <w:spacing w:before="240" w:after="240" w:line="279" w:lineRule="auto"/>
        <w:rPr>
          <w:rFonts w:ascii="Arial" w:eastAsia="Arial" w:hAnsi="Arial" w:cs="Arial"/>
          <w:color w:val="000000" w:themeColor="text1"/>
          <w:sz w:val="28"/>
          <w:szCs w:val="28"/>
        </w:rPr>
      </w:pPr>
      <w:r w:rsidRPr="008D6D7F">
        <w:rPr>
          <w:rFonts w:ascii="Arial" w:eastAsia="Arial" w:hAnsi="Arial" w:cs="Arial"/>
          <w:color w:val="000000" w:themeColor="text1"/>
          <w:sz w:val="28"/>
          <w:szCs w:val="28"/>
        </w:rPr>
        <w:t>The dog moves into a new career.</w:t>
      </w:r>
    </w:p>
    <w:p w14:paraId="7A1FC605" w14:textId="2B5A3EDB" w:rsidR="00F56483" w:rsidRPr="008D6D7F" w:rsidRDefault="00F56483" w:rsidP="00F56483">
      <w:pPr>
        <w:pStyle w:val="Heading3"/>
        <w:spacing w:before="281" w:after="281"/>
        <w:rPr>
          <w:color w:val="000000" w:themeColor="text1"/>
          <w:sz w:val="28"/>
          <w:szCs w:val="28"/>
        </w:rPr>
      </w:pPr>
      <w:r w:rsidRPr="008D6D7F">
        <w:rPr>
          <w:rFonts w:ascii="Arial" w:eastAsia="Arial" w:hAnsi="Arial" w:cs="Arial"/>
          <w:b/>
          <w:bCs/>
          <w:color w:val="000000" w:themeColor="text1"/>
          <w:sz w:val="28"/>
          <w:szCs w:val="28"/>
        </w:rPr>
        <w:t xml:space="preserve">Privacy </w:t>
      </w:r>
      <w:r w:rsidR="0042720B">
        <w:rPr>
          <w:rFonts w:ascii="Arial" w:eastAsia="Arial" w:hAnsi="Arial" w:cs="Arial"/>
          <w:b/>
          <w:bCs/>
          <w:color w:val="000000" w:themeColor="text1"/>
          <w:sz w:val="28"/>
          <w:szCs w:val="28"/>
        </w:rPr>
        <w:t>a</w:t>
      </w:r>
      <w:r w:rsidRPr="008D6D7F">
        <w:rPr>
          <w:rFonts w:ascii="Arial" w:eastAsia="Arial" w:hAnsi="Arial" w:cs="Arial"/>
          <w:b/>
          <w:bCs/>
          <w:color w:val="000000" w:themeColor="text1"/>
          <w:sz w:val="28"/>
          <w:szCs w:val="28"/>
        </w:rPr>
        <w:t xml:space="preserve">fter </w:t>
      </w:r>
      <w:r w:rsidR="0042720B">
        <w:rPr>
          <w:rFonts w:ascii="Arial" w:eastAsia="Arial" w:hAnsi="Arial" w:cs="Arial"/>
          <w:b/>
          <w:bCs/>
          <w:color w:val="000000" w:themeColor="text1"/>
          <w:sz w:val="28"/>
          <w:szCs w:val="28"/>
        </w:rPr>
        <w:t>g</w:t>
      </w:r>
      <w:r w:rsidRPr="008D6D7F">
        <w:rPr>
          <w:rFonts w:ascii="Arial" w:eastAsia="Arial" w:hAnsi="Arial" w:cs="Arial"/>
          <w:b/>
          <w:bCs/>
          <w:color w:val="000000" w:themeColor="text1"/>
          <w:sz w:val="28"/>
          <w:szCs w:val="28"/>
        </w:rPr>
        <w:t>raduation</w:t>
      </w:r>
    </w:p>
    <w:p w14:paraId="2FFCAE65" w14:textId="77777777" w:rsidR="00F56483" w:rsidRPr="008D6D7F" w:rsidRDefault="00F56483" w:rsidP="00F56483">
      <w:pPr>
        <w:pStyle w:val="ListParagraph"/>
        <w:numPr>
          <w:ilvl w:val="0"/>
          <w:numId w:val="15"/>
        </w:numPr>
        <w:spacing w:before="240" w:after="240" w:line="279" w:lineRule="auto"/>
        <w:rPr>
          <w:rFonts w:ascii="Arial" w:eastAsia="Arial" w:hAnsi="Arial" w:cs="Arial"/>
          <w:color w:val="000000" w:themeColor="text1"/>
          <w:sz w:val="28"/>
          <w:szCs w:val="28"/>
        </w:rPr>
      </w:pPr>
      <w:r w:rsidRPr="008D6D7F">
        <w:rPr>
          <w:rFonts w:ascii="Arial" w:eastAsia="Arial" w:hAnsi="Arial" w:cs="Arial"/>
          <w:color w:val="000000" w:themeColor="text1"/>
          <w:sz w:val="28"/>
          <w:szCs w:val="28"/>
        </w:rPr>
        <w:t>Once a dog becomes a:</w:t>
      </w:r>
    </w:p>
    <w:p w14:paraId="0BBB26D8" w14:textId="77777777" w:rsidR="00F56483" w:rsidRPr="008D6D7F" w:rsidRDefault="00F56483" w:rsidP="00F56483">
      <w:pPr>
        <w:pStyle w:val="ListParagraph"/>
        <w:numPr>
          <w:ilvl w:val="1"/>
          <w:numId w:val="15"/>
        </w:numPr>
        <w:spacing w:before="240" w:after="240" w:line="279" w:lineRule="auto"/>
        <w:rPr>
          <w:rFonts w:ascii="Arial" w:eastAsia="Arial" w:hAnsi="Arial" w:cs="Arial"/>
          <w:color w:val="000000" w:themeColor="text1"/>
          <w:sz w:val="28"/>
          <w:szCs w:val="28"/>
        </w:rPr>
      </w:pPr>
      <w:r w:rsidRPr="008D6D7F">
        <w:rPr>
          <w:rFonts w:ascii="Arial" w:eastAsia="Arial" w:hAnsi="Arial" w:cs="Arial"/>
          <w:color w:val="000000" w:themeColor="text1"/>
          <w:sz w:val="28"/>
          <w:szCs w:val="28"/>
        </w:rPr>
        <w:t>Guide Dog</w:t>
      </w:r>
    </w:p>
    <w:p w14:paraId="25CDF141" w14:textId="77777777" w:rsidR="00F56483" w:rsidRPr="008D6D7F" w:rsidRDefault="00F56483" w:rsidP="00F56483">
      <w:pPr>
        <w:pStyle w:val="ListParagraph"/>
        <w:numPr>
          <w:ilvl w:val="1"/>
          <w:numId w:val="15"/>
        </w:numPr>
        <w:spacing w:before="240" w:after="240" w:line="279" w:lineRule="auto"/>
        <w:rPr>
          <w:rFonts w:ascii="Arial" w:eastAsia="Arial" w:hAnsi="Arial" w:cs="Arial"/>
          <w:color w:val="000000" w:themeColor="text1"/>
          <w:sz w:val="28"/>
          <w:szCs w:val="28"/>
        </w:rPr>
      </w:pPr>
      <w:r w:rsidRPr="008D6D7F">
        <w:rPr>
          <w:rFonts w:ascii="Arial" w:eastAsia="Arial" w:hAnsi="Arial" w:cs="Arial"/>
          <w:color w:val="000000" w:themeColor="text1"/>
          <w:sz w:val="28"/>
          <w:szCs w:val="28"/>
        </w:rPr>
        <w:t>Buddy Dog</w:t>
      </w:r>
    </w:p>
    <w:p w14:paraId="68AD1AB6" w14:textId="77777777" w:rsidR="00F56483" w:rsidRPr="008D6D7F" w:rsidRDefault="00F56483" w:rsidP="00F56483">
      <w:pPr>
        <w:pStyle w:val="ListParagraph"/>
        <w:numPr>
          <w:ilvl w:val="1"/>
          <w:numId w:val="15"/>
        </w:numPr>
        <w:spacing w:before="240" w:after="240" w:line="279" w:lineRule="auto"/>
        <w:rPr>
          <w:rFonts w:ascii="Arial" w:eastAsia="Arial" w:hAnsi="Arial" w:cs="Arial"/>
          <w:color w:val="000000" w:themeColor="text1"/>
          <w:sz w:val="28"/>
          <w:szCs w:val="28"/>
        </w:rPr>
      </w:pPr>
      <w:r w:rsidRPr="008D6D7F">
        <w:rPr>
          <w:rFonts w:ascii="Arial" w:eastAsia="Arial" w:hAnsi="Arial" w:cs="Arial"/>
          <w:color w:val="000000" w:themeColor="text1"/>
          <w:sz w:val="28"/>
          <w:szCs w:val="28"/>
        </w:rPr>
        <w:t>Ambassador Dog</w:t>
      </w:r>
    </w:p>
    <w:p w14:paraId="53E698A0" w14:textId="77777777" w:rsidR="00F56483" w:rsidRPr="008D6D7F" w:rsidRDefault="00F56483" w:rsidP="00F56483">
      <w:pPr>
        <w:pStyle w:val="ListParagraph"/>
        <w:numPr>
          <w:ilvl w:val="1"/>
          <w:numId w:val="15"/>
        </w:numPr>
        <w:spacing w:before="240" w:after="240" w:line="279" w:lineRule="auto"/>
        <w:rPr>
          <w:rFonts w:ascii="Arial" w:eastAsia="Arial" w:hAnsi="Arial" w:cs="Arial"/>
          <w:color w:val="000000" w:themeColor="text1"/>
          <w:sz w:val="28"/>
          <w:szCs w:val="28"/>
        </w:rPr>
      </w:pPr>
      <w:r w:rsidRPr="008D6D7F">
        <w:rPr>
          <w:rFonts w:ascii="Arial" w:eastAsia="Arial" w:hAnsi="Arial" w:cs="Arial"/>
          <w:color w:val="000000" w:themeColor="text1"/>
          <w:sz w:val="28"/>
          <w:szCs w:val="28"/>
        </w:rPr>
        <w:t>Breeding Dog</w:t>
      </w:r>
    </w:p>
    <w:p w14:paraId="507A0A2A" w14:textId="77777777" w:rsidR="00F56483" w:rsidRPr="008D6D7F" w:rsidRDefault="00F56483" w:rsidP="00F56483">
      <w:pPr>
        <w:spacing w:before="240" w:after="240"/>
        <w:rPr>
          <w:color w:val="000000" w:themeColor="text1"/>
          <w:sz w:val="28"/>
          <w:szCs w:val="28"/>
        </w:rPr>
      </w:pPr>
      <w:r w:rsidRPr="008D6D7F">
        <w:rPr>
          <w:rFonts w:ascii="Arial" w:eastAsia="Arial" w:hAnsi="Arial" w:cs="Arial"/>
          <w:color w:val="000000" w:themeColor="text1"/>
          <w:sz w:val="28"/>
          <w:szCs w:val="28"/>
        </w:rPr>
        <w:t xml:space="preserve"> …</w:t>
      </w:r>
      <w:r w:rsidRPr="00335951">
        <w:rPr>
          <w:rFonts w:ascii="Arial" w:eastAsia="Arial" w:hAnsi="Arial" w:cs="Arial"/>
          <w:b/>
          <w:bCs/>
          <w:color w:val="000000" w:themeColor="text1"/>
          <w:sz w:val="28"/>
          <w:szCs w:val="28"/>
        </w:rPr>
        <w:t xml:space="preserve">we cannot </w:t>
      </w:r>
      <w:r w:rsidRPr="008D6D7F">
        <w:rPr>
          <w:rFonts w:ascii="Arial" w:eastAsia="Arial" w:hAnsi="Arial" w:cs="Arial"/>
          <w:color w:val="000000" w:themeColor="text1"/>
          <w:sz w:val="28"/>
          <w:szCs w:val="28"/>
        </w:rPr>
        <w:t>provide match or breeder-carer details due to privacy.</w:t>
      </w:r>
    </w:p>
    <w:p w14:paraId="74E4D781" w14:textId="6B8B9245" w:rsidR="00F56483" w:rsidRPr="008D6D7F" w:rsidRDefault="00F56483" w:rsidP="00F56483">
      <w:pPr>
        <w:pStyle w:val="ListParagraph"/>
        <w:numPr>
          <w:ilvl w:val="0"/>
          <w:numId w:val="15"/>
        </w:numPr>
        <w:spacing w:before="240" w:after="240" w:line="279" w:lineRule="auto"/>
        <w:rPr>
          <w:rFonts w:ascii="Arial" w:eastAsia="Arial" w:hAnsi="Arial" w:cs="Arial"/>
          <w:color w:val="000000" w:themeColor="text1"/>
          <w:sz w:val="28"/>
          <w:szCs w:val="28"/>
        </w:rPr>
      </w:pPr>
      <w:r w:rsidRPr="008D6D7F">
        <w:rPr>
          <w:rFonts w:ascii="Arial" w:eastAsia="Arial" w:hAnsi="Arial" w:cs="Arial"/>
          <w:color w:val="000000" w:themeColor="text1"/>
          <w:sz w:val="28"/>
          <w:szCs w:val="28"/>
        </w:rPr>
        <w:t>Some dogs may be offered to other partner organizations or ADI (Assistance Dogs International) accredited programs for alternate careers.</w:t>
      </w:r>
    </w:p>
    <w:p w14:paraId="5BA96E98" w14:textId="7EBED137" w:rsidR="0023237F" w:rsidRPr="00341C8F" w:rsidRDefault="00630BAA" w:rsidP="0023237F">
      <w:pPr>
        <w:pStyle w:val="Heading1"/>
        <w:rPr>
          <w:rFonts w:ascii="Arial" w:hAnsi="Arial" w:cs="Arial"/>
          <w:b/>
          <w:bCs/>
          <w:color w:val="000000" w:themeColor="text1"/>
          <w:sz w:val="36"/>
          <w:szCs w:val="36"/>
          <w:lang w:val="en-CA"/>
        </w:rPr>
      </w:pPr>
      <w:r w:rsidRPr="00341C8F">
        <w:rPr>
          <w:rFonts w:ascii="Arial" w:hAnsi="Arial" w:cs="Arial"/>
          <w:b/>
          <w:bCs/>
          <w:color w:val="000000" w:themeColor="text1"/>
          <w:sz w:val="36"/>
          <w:szCs w:val="36"/>
          <w:lang w:val="en-CA"/>
        </w:rPr>
        <w:lastRenderedPageBreak/>
        <w:t xml:space="preserve">4. </w:t>
      </w:r>
      <w:r w:rsidR="00027020" w:rsidRPr="00341C8F">
        <w:rPr>
          <w:rFonts w:ascii="Arial" w:hAnsi="Arial" w:cs="Arial"/>
          <w:b/>
          <w:bCs/>
          <w:color w:val="000000" w:themeColor="text1"/>
          <w:sz w:val="36"/>
          <w:szCs w:val="36"/>
          <w:lang w:val="en-CA"/>
        </w:rPr>
        <w:t>Contact with future handlers/partners</w:t>
      </w:r>
    </w:p>
    <w:p w14:paraId="10B77F11" w14:textId="77777777" w:rsidR="0023237F" w:rsidRDefault="0023237F" w:rsidP="0023237F">
      <w:pPr>
        <w:pStyle w:val="ListParagraph"/>
        <w:numPr>
          <w:ilvl w:val="0"/>
          <w:numId w:val="23"/>
        </w:numPr>
        <w:spacing w:before="240" w:after="240"/>
        <w:rPr>
          <w:rFonts w:ascii="Arial" w:eastAsia="Arial" w:hAnsi="Arial" w:cs="Arial"/>
          <w:color w:val="000000" w:themeColor="text1"/>
          <w:sz w:val="28"/>
          <w:szCs w:val="28"/>
        </w:rPr>
      </w:pPr>
      <w:r w:rsidRPr="0023237F">
        <w:rPr>
          <w:rFonts w:ascii="Arial" w:eastAsia="Arial" w:hAnsi="Arial" w:cs="Arial"/>
          <w:color w:val="000000" w:themeColor="text1"/>
          <w:sz w:val="28"/>
          <w:szCs w:val="28"/>
        </w:rPr>
        <w:t>Volunteers may choose to provide their contact information to be shared with the handler/partner.</w:t>
      </w:r>
    </w:p>
    <w:p w14:paraId="3BC2A2EA" w14:textId="77777777" w:rsidR="0023237F" w:rsidRDefault="0023237F" w:rsidP="0023237F">
      <w:pPr>
        <w:pStyle w:val="ListParagraph"/>
        <w:numPr>
          <w:ilvl w:val="0"/>
          <w:numId w:val="23"/>
        </w:numPr>
        <w:spacing w:before="240" w:after="240"/>
        <w:rPr>
          <w:rFonts w:ascii="Arial" w:eastAsia="Arial" w:hAnsi="Arial" w:cs="Arial"/>
          <w:color w:val="000000" w:themeColor="text1"/>
          <w:sz w:val="28"/>
          <w:szCs w:val="28"/>
        </w:rPr>
      </w:pPr>
      <w:r w:rsidRPr="0023237F">
        <w:rPr>
          <w:rFonts w:ascii="Arial" w:eastAsia="Arial" w:hAnsi="Arial" w:cs="Arial"/>
          <w:color w:val="000000" w:themeColor="text1"/>
          <w:sz w:val="28"/>
          <w:szCs w:val="28"/>
        </w:rPr>
        <w:t xml:space="preserve">After the team is matched for </w:t>
      </w:r>
      <w:r w:rsidRPr="006F1D1B">
        <w:rPr>
          <w:rFonts w:ascii="Arial" w:eastAsia="Arial" w:hAnsi="Arial" w:cs="Arial"/>
          <w:b/>
          <w:bCs/>
          <w:color w:val="000000" w:themeColor="text1"/>
          <w:sz w:val="28"/>
          <w:szCs w:val="28"/>
        </w:rPr>
        <w:t>6 months</w:t>
      </w:r>
      <w:r w:rsidRPr="0023237F">
        <w:rPr>
          <w:rFonts w:ascii="Arial" w:eastAsia="Arial" w:hAnsi="Arial" w:cs="Arial"/>
          <w:color w:val="000000" w:themeColor="text1"/>
          <w:sz w:val="28"/>
          <w:szCs w:val="28"/>
        </w:rPr>
        <w:t>, CNIB will pass along volunteer details (if you chose to share them).</w:t>
      </w:r>
    </w:p>
    <w:p w14:paraId="7B7154DA" w14:textId="35C40362" w:rsidR="00381CA2" w:rsidRDefault="0023237F" w:rsidP="0023237F">
      <w:pPr>
        <w:pStyle w:val="ListParagraph"/>
        <w:numPr>
          <w:ilvl w:val="0"/>
          <w:numId w:val="23"/>
        </w:numPr>
        <w:spacing w:before="240" w:after="240"/>
        <w:rPr>
          <w:rFonts w:ascii="Arial" w:eastAsia="Arial" w:hAnsi="Arial" w:cs="Arial"/>
          <w:color w:val="000000" w:themeColor="text1"/>
          <w:sz w:val="28"/>
          <w:szCs w:val="28"/>
        </w:rPr>
      </w:pPr>
      <w:r w:rsidRPr="0023237F">
        <w:rPr>
          <w:rFonts w:ascii="Arial" w:eastAsia="Arial" w:hAnsi="Arial" w:cs="Arial"/>
          <w:color w:val="000000" w:themeColor="text1"/>
          <w:sz w:val="28"/>
          <w:szCs w:val="28"/>
        </w:rPr>
        <w:t>The handler may or may not reach out — please respect their privacy.</w:t>
      </w:r>
    </w:p>
    <w:p w14:paraId="6260C919" w14:textId="58EE0127" w:rsidR="00312363" w:rsidRPr="008D6D7F" w:rsidRDefault="00312363" w:rsidP="00312363">
      <w:pPr>
        <w:pStyle w:val="Heading3"/>
        <w:spacing w:before="281" w:after="281"/>
        <w:rPr>
          <w:color w:val="000000" w:themeColor="text1"/>
          <w:sz w:val="28"/>
          <w:szCs w:val="28"/>
        </w:rPr>
      </w:pPr>
      <w:r>
        <w:rPr>
          <w:rFonts w:ascii="Arial" w:eastAsia="Arial" w:hAnsi="Arial" w:cs="Arial"/>
          <w:b/>
          <w:bCs/>
          <w:color w:val="000000" w:themeColor="text1"/>
          <w:sz w:val="28"/>
          <w:szCs w:val="28"/>
        </w:rPr>
        <w:t>Discovering matched handlers/partners on social media</w:t>
      </w:r>
    </w:p>
    <w:p w14:paraId="0B1B9CAB" w14:textId="77777777" w:rsidR="00312363" w:rsidRDefault="00312363" w:rsidP="00312363">
      <w:pPr>
        <w:pStyle w:val="ListParagraph"/>
        <w:numPr>
          <w:ilvl w:val="0"/>
          <w:numId w:val="24"/>
        </w:numPr>
        <w:spacing w:before="240" w:after="240"/>
        <w:rPr>
          <w:rFonts w:ascii="Arial" w:eastAsia="Arial" w:hAnsi="Arial" w:cs="Arial"/>
          <w:color w:val="000000" w:themeColor="text1"/>
          <w:sz w:val="28"/>
          <w:szCs w:val="28"/>
        </w:rPr>
      </w:pPr>
      <w:r w:rsidRPr="00312363">
        <w:rPr>
          <w:rFonts w:ascii="Arial" w:eastAsia="Arial" w:hAnsi="Arial" w:cs="Arial"/>
          <w:color w:val="000000" w:themeColor="text1"/>
          <w:sz w:val="28"/>
          <w:szCs w:val="28"/>
        </w:rPr>
        <w:t>You may find a puppy’s handler/partner online.</w:t>
      </w:r>
    </w:p>
    <w:p w14:paraId="33C0B379" w14:textId="5914B975" w:rsidR="00312363" w:rsidRPr="00312363" w:rsidRDefault="00312363" w:rsidP="00312363">
      <w:pPr>
        <w:pStyle w:val="ListParagraph"/>
        <w:numPr>
          <w:ilvl w:val="0"/>
          <w:numId w:val="24"/>
        </w:numPr>
        <w:spacing w:before="240" w:after="240"/>
        <w:rPr>
          <w:rFonts w:ascii="Arial" w:eastAsia="Arial" w:hAnsi="Arial" w:cs="Arial"/>
          <w:color w:val="000000" w:themeColor="text1"/>
          <w:sz w:val="28"/>
          <w:szCs w:val="28"/>
        </w:rPr>
      </w:pPr>
      <w:r w:rsidRPr="00312363">
        <w:rPr>
          <w:rFonts w:ascii="Arial" w:eastAsia="Arial" w:hAnsi="Arial" w:cs="Arial"/>
          <w:color w:val="000000" w:themeColor="text1"/>
          <w:sz w:val="28"/>
          <w:szCs w:val="28"/>
        </w:rPr>
        <w:t xml:space="preserve">Please respect their privacy </w:t>
      </w:r>
      <w:r w:rsidRPr="007117AA">
        <w:rPr>
          <w:rFonts w:ascii="Arial" w:eastAsia="Arial" w:hAnsi="Arial" w:cs="Arial"/>
          <w:b/>
          <w:bCs/>
          <w:color w:val="000000" w:themeColor="text1"/>
          <w:sz w:val="28"/>
          <w:szCs w:val="28"/>
        </w:rPr>
        <w:t>do not</w:t>
      </w:r>
      <w:r w:rsidRPr="00312363">
        <w:rPr>
          <w:rFonts w:ascii="Arial" w:eastAsia="Arial" w:hAnsi="Arial" w:cs="Arial"/>
          <w:color w:val="000000" w:themeColor="text1"/>
          <w:sz w:val="28"/>
          <w:szCs w:val="28"/>
        </w:rPr>
        <w:t xml:space="preserve"> reach out.</w:t>
      </w:r>
    </w:p>
    <w:p w14:paraId="2569B735" w14:textId="3BDE82D3" w:rsidR="00312363" w:rsidRPr="008D6D7F" w:rsidRDefault="00312363" w:rsidP="00312363">
      <w:pPr>
        <w:pStyle w:val="Heading3"/>
        <w:spacing w:before="281" w:after="281"/>
        <w:rPr>
          <w:color w:val="000000" w:themeColor="text1"/>
          <w:sz w:val="28"/>
          <w:szCs w:val="28"/>
        </w:rPr>
      </w:pPr>
      <w:r>
        <w:rPr>
          <w:rFonts w:ascii="Arial" w:eastAsia="Arial" w:hAnsi="Arial" w:cs="Arial"/>
          <w:b/>
          <w:bCs/>
          <w:color w:val="000000" w:themeColor="text1"/>
          <w:sz w:val="28"/>
          <w:szCs w:val="28"/>
        </w:rPr>
        <w:t>If you encounter the handler/partner in public</w:t>
      </w:r>
    </w:p>
    <w:p w14:paraId="63AB0E04" w14:textId="01092220" w:rsidR="00312363" w:rsidRPr="009F6C62" w:rsidRDefault="00312363" w:rsidP="009F6C62">
      <w:pPr>
        <w:pStyle w:val="ListParagraph"/>
        <w:numPr>
          <w:ilvl w:val="0"/>
          <w:numId w:val="25"/>
        </w:numPr>
        <w:spacing w:before="240" w:after="240"/>
        <w:rPr>
          <w:rFonts w:ascii="Arial" w:eastAsia="Arial" w:hAnsi="Arial" w:cs="Arial"/>
          <w:color w:val="000000" w:themeColor="text1"/>
          <w:sz w:val="28"/>
          <w:szCs w:val="28"/>
        </w:rPr>
      </w:pPr>
      <w:r w:rsidRPr="00D234F9">
        <w:rPr>
          <w:rFonts w:ascii="Arial" w:eastAsia="Arial" w:hAnsi="Arial" w:cs="Arial"/>
          <w:color w:val="000000" w:themeColor="text1"/>
          <w:sz w:val="28"/>
          <w:szCs w:val="28"/>
        </w:rPr>
        <w:t xml:space="preserve">Do </w:t>
      </w:r>
      <w:r w:rsidRPr="009F6C62">
        <w:rPr>
          <w:rFonts w:ascii="Arial" w:eastAsia="Arial" w:hAnsi="Arial" w:cs="Arial"/>
          <w:b/>
          <w:bCs/>
          <w:color w:val="000000" w:themeColor="text1"/>
          <w:sz w:val="28"/>
          <w:szCs w:val="28"/>
        </w:rPr>
        <w:t>not</w:t>
      </w:r>
      <w:r w:rsidRPr="00312363">
        <w:rPr>
          <w:rFonts w:ascii="Arial" w:eastAsia="Arial" w:hAnsi="Arial" w:cs="Arial"/>
          <w:color w:val="000000" w:themeColor="text1"/>
          <w:sz w:val="28"/>
          <w:szCs w:val="28"/>
        </w:rPr>
        <w:t xml:space="preserve"> approach.</w:t>
      </w:r>
      <w:r w:rsidR="009F6C62">
        <w:rPr>
          <w:rFonts w:ascii="Arial" w:eastAsia="Arial" w:hAnsi="Arial" w:cs="Arial"/>
          <w:color w:val="000000" w:themeColor="text1"/>
          <w:sz w:val="28"/>
          <w:szCs w:val="28"/>
        </w:rPr>
        <w:t xml:space="preserve"> </w:t>
      </w:r>
      <w:r w:rsidRPr="009F6C62">
        <w:rPr>
          <w:rFonts w:ascii="Arial" w:eastAsia="Arial" w:hAnsi="Arial" w:cs="Arial"/>
          <w:color w:val="000000" w:themeColor="text1"/>
          <w:sz w:val="28"/>
          <w:szCs w:val="28"/>
        </w:rPr>
        <w:t>Approaching can distract the working dog and compromise safety.</w:t>
      </w:r>
    </w:p>
    <w:p w14:paraId="53EA723E" w14:textId="77777777" w:rsidR="00312363" w:rsidRDefault="00312363" w:rsidP="00312363">
      <w:pPr>
        <w:pStyle w:val="ListParagraph"/>
        <w:numPr>
          <w:ilvl w:val="0"/>
          <w:numId w:val="25"/>
        </w:numPr>
        <w:spacing w:before="240" w:after="240"/>
        <w:rPr>
          <w:rFonts w:ascii="Arial" w:eastAsia="Arial" w:hAnsi="Arial" w:cs="Arial"/>
          <w:color w:val="000000" w:themeColor="text1"/>
          <w:sz w:val="28"/>
          <w:szCs w:val="28"/>
        </w:rPr>
      </w:pPr>
      <w:r w:rsidRPr="00D234F9">
        <w:rPr>
          <w:rFonts w:ascii="Arial" w:eastAsia="Arial" w:hAnsi="Arial" w:cs="Arial"/>
          <w:color w:val="000000" w:themeColor="text1"/>
          <w:sz w:val="28"/>
          <w:szCs w:val="28"/>
        </w:rPr>
        <w:t>Do</w:t>
      </w:r>
      <w:r w:rsidRPr="009F6C62">
        <w:rPr>
          <w:rFonts w:ascii="Arial" w:eastAsia="Arial" w:hAnsi="Arial" w:cs="Arial"/>
          <w:b/>
          <w:bCs/>
          <w:color w:val="000000" w:themeColor="text1"/>
          <w:sz w:val="28"/>
          <w:szCs w:val="28"/>
        </w:rPr>
        <w:t xml:space="preserve"> not</w:t>
      </w:r>
      <w:r w:rsidRPr="00312363">
        <w:rPr>
          <w:rFonts w:ascii="Arial" w:eastAsia="Arial" w:hAnsi="Arial" w:cs="Arial"/>
          <w:color w:val="000000" w:themeColor="text1"/>
          <w:sz w:val="28"/>
          <w:szCs w:val="28"/>
        </w:rPr>
        <w:t xml:space="preserve"> talk to, touch, or make eye contact with the dog.</w:t>
      </w:r>
    </w:p>
    <w:p w14:paraId="094E4F8D" w14:textId="77777777" w:rsidR="00312363" w:rsidRDefault="00312363" w:rsidP="00312363">
      <w:pPr>
        <w:pStyle w:val="ListParagraph"/>
        <w:numPr>
          <w:ilvl w:val="0"/>
          <w:numId w:val="25"/>
        </w:numPr>
        <w:spacing w:before="240" w:after="240"/>
        <w:rPr>
          <w:rFonts w:ascii="Arial" w:eastAsia="Arial" w:hAnsi="Arial" w:cs="Arial"/>
          <w:color w:val="000000" w:themeColor="text1"/>
          <w:sz w:val="28"/>
          <w:szCs w:val="28"/>
        </w:rPr>
      </w:pPr>
      <w:r w:rsidRPr="00312363">
        <w:rPr>
          <w:rFonts w:ascii="Arial" w:eastAsia="Arial" w:hAnsi="Arial" w:cs="Arial"/>
          <w:color w:val="000000" w:themeColor="text1"/>
          <w:sz w:val="28"/>
          <w:szCs w:val="28"/>
        </w:rPr>
        <w:t xml:space="preserve">If possible, </w:t>
      </w:r>
      <w:r w:rsidRPr="00D234F9">
        <w:rPr>
          <w:rFonts w:ascii="Arial" w:eastAsia="Arial" w:hAnsi="Arial" w:cs="Arial"/>
          <w:b/>
          <w:bCs/>
          <w:color w:val="000000" w:themeColor="text1"/>
          <w:sz w:val="28"/>
          <w:szCs w:val="28"/>
        </w:rPr>
        <w:t>walk away</w:t>
      </w:r>
      <w:r w:rsidRPr="00312363">
        <w:rPr>
          <w:rFonts w:ascii="Arial" w:eastAsia="Arial" w:hAnsi="Arial" w:cs="Arial"/>
          <w:color w:val="000000" w:themeColor="text1"/>
          <w:sz w:val="28"/>
          <w:szCs w:val="28"/>
        </w:rPr>
        <w:t xml:space="preserve"> to avoid distracting the team.</w:t>
      </w:r>
    </w:p>
    <w:p w14:paraId="26079C4A" w14:textId="714251E5" w:rsidR="00312363" w:rsidRPr="00580926" w:rsidRDefault="00312363" w:rsidP="00580926">
      <w:pPr>
        <w:pStyle w:val="ListParagraph"/>
        <w:numPr>
          <w:ilvl w:val="0"/>
          <w:numId w:val="25"/>
        </w:numPr>
        <w:spacing w:before="240" w:after="240"/>
        <w:rPr>
          <w:rFonts w:ascii="Arial" w:eastAsia="Arial" w:hAnsi="Arial" w:cs="Arial"/>
          <w:color w:val="000000" w:themeColor="text1"/>
          <w:sz w:val="28"/>
          <w:szCs w:val="28"/>
        </w:rPr>
      </w:pPr>
      <w:r w:rsidRPr="00312363">
        <w:rPr>
          <w:rFonts w:ascii="Arial" w:eastAsia="Arial" w:hAnsi="Arial" w:cs="Arial"/>
          <w:color w:val="000000" w:themeColor="text1"/>
          <w:sz w:val="28"/>
          <w:szCs w:val="28"/>
        </w:rPr>
        <w:t>If you previously met the handler and you are in the same room/general area</w:t>
      </w:r>
      <w:r w:rsidR="00D234F9">
        <w:rPr>
          <w:rFonts w:ascii="Arial" w:eastAsia="Arial" w:hAnsi="Arial" w:cs="Arial"/>
          <w:color w:val="000000" w:themeColor="text1"/>
          <w:sz w:val="28"/>
          <w:szCs w:val="28"/>
        </w:rPr>
        <w:t>,</w:t>
      </w:r>
      <w:r w:rsidRPr="00312363">
        <w:rPr>
          <w:rFonts w:ascii="Arial" w:eastAsia="Arial" w:hAnsi="Arial" w:cs="Arial"/>
          <w:color w:val="000000" w:themeColor="text1"/>
          <w:sz w:val="28"/>
          <w:szCs w:val="28"/>
        </w:rPr>
        <w:t xml:space="preserve"> calmly let the handler/partner know you are there.</w:t>
      </w:r>
      <w:r w:rsidR="00580926">
        <w:rPr>
          <w:rFonts w:ascii="Arial" w:eastAsia="Arial" w:hAnsi="Arial" w:cs="Arial"/>
          <w:color w:val="000000" w:themeColor="text1"/>
          <w:sz w:val="28"/>
          <w:szCs w:val="28"/>
        </w:rPr>
        <w:t xml:space="preserve"> </w:t>
      </w:r>
      <w:r w:rsidRPr="00580926">
        <w:rPr>
          <w:rFonts w:ascii="Arial" w:eastAsia="Arial" w:hAnsi="Arial" w:cs="Arial"/>
          <w:color w:val="000000" w:themeColor="text1"/>
          <w:sz w:val="28"/>
          <w:szCs w:val="28"/>
        </w:rPr>
        <w:t>Be prepared to move away and give the team space if your presence is distracting.</w:t>
      </w:r>
    </w:p>
    <w:p w14:paraId="11CDEAC3" w14:textId="51C80122" w:rsidR="00312363" w:rsidRPr="008D6D7F" w:rsidRDefault="00312363" w:rsidP="00312363">
      <w:pPr>
        <w:pStyle w:val="Heading3"/>
        <w:spacing w:before="281" w:after="281"/>
        <w:rPr>
          <w:color w:val="000000" w:themeColor="text1"/>
          <w:sz w:val="28"/>
          <w:szCs w:val="28"/>
        </w:rPr>
      </w:pPr>
      <w:r>
        <w:rPr>
          <w:rFonts w:ascii="Arial" w:eastAsia="Arial" w:hAnsi="Arial" w:cs="Arial"/>
          <w:b/>
          <w:bCs/>
          <w:color w:val="000000" w:themeColor="text1"/>
          <w:sz w:val="28"/>
          <w:szCs w:val="28"/>
        </w:rPr>
        <w:t>Retirement information</w:t>
      </w:r>
    </w:p>
    <w:p w14:paraId="5A3689B4" w14:textId="36B58EB5" w:rsidR="00312363" w:rsidRPr="00312363" w:rsidRDefault="00312363" w:rsidP="00312363">
      <w:pPr>
        <w:pStyle w:val="ListParagraph"/>
        <w:numPr>
          <w:ilvl w:val="0"/>
          <w:numId w:val="26"/>
        </w:numPr>
        <w:spacing w:before="240" w:after="240"/>
        <w:rPr>
          <w:rFonts w:ascii="Arial" w:eastAsia="Arial" w:hAnsi="Arial" w:cs="Arial"/>
          <w:color w:val="000000" w:themeColor="text1"/>
          <w:sz w:val="28"/>
          <w:szCs w:val="28"/>
        </w:rPr>
      </w:pPr>
      <w:r w:rsidRPr="00312363">
        <w:rPr>
          <w:rFonts w:ascii="Arial" w:eastAsia="Arial" w:hAnsi="Arial" w:cs="Arial"/>
          <w:color w:val="000000" w:themeColor="text1"/>
          <w:sz w:val="28"/>
          <w:szCs w:val="28"/>
        </w:rPr>
        <w:t>CNIB cannot provide updates on when a working dog retires.</w:t>
      </w:r>
    </w:p>
    <w:p w14:paraId="500A5A0B" w14:textId="3E4C90F5" w:rsidR="007168C8" w:rsidRPr="00341C8F" w:rsidRDefault="007168C8" w:rsidP="007168C8">
      <w:pPr>
        <w:pStyle w:val="Heading1"/>
        <w:rPr>
          <w:rFonts w:ascii="Arial" w:hAnsi="Arial" w:cs="Arial"/>
          <w:b/>
          <w:bCs/>
          <w:color w:val="000000" w:themeColor="text1"/>
          <w:sz w:val="36"/>
          <w:szCs w:val="36"/>
          <w:lang w:val="en-CA"/>
        </w:rPr>
      </w:pPr>
      <w:r w:rsidRPr="00341C8F">
        <w:rPr>
          <w:rFonts w:ascii="Arial" w:hAnsi="Arial" w:cs="Arial"/>
          <w:b/>
          <w:bCs/>
          <w:color w:val="000000" w:themeColor="text1"/>
          <w:sz w:val="36"/>
          <w:szCs w:val="36"/>
          <w:lang w:val="en-CA"/>
        </w:rPr>
        <w:t>5. If a dog is withdrawn</w:t>
      </w:r>
    </w:p>
    <w:p w14:paraId="5D07CE10" w14:textId="16176588" w:rsidR="007168C8" w:rsidRPr="008D6D7F" w:rsidRDefault="007168C8" w:rsidP="007168C8">
      <w:pPr>
        <w:pStyle w:val="Heading3"/>
        <w:spacing w:before="281" w:after="281"/>
        <w:rPr>
          <w:color w:val="000000" w:themeColor="text1"/>
          <w:sz w:val="28"/>
          <w:szCs w:val="28"/>
        </w:rPr>
      </w:pPr>
      <w:r w:rsidRPr="007168C8">
        <w:rPr>
          <w:rFonts w:ascii="Arial" w:eastAsia="Arial" w:hAnsi="Arial" w:cs="Arial"/>
          <w:b/>
          <w:bCs/>
          <w:color w:val="000000" w:themeColor="text1"/>
          <w:sz w:val="28"/>
          <w:szCs w:val="28"/>
        </w:rPr>
        <w:t xml:space="preserve">During </w:t>
      </w:r>
      <w:r>
        <w:rPr>
          <w:rFonts w:ascii="Arial" w:eastAsia="Arial" w:hAnsi="Arial" w:cs="Arial"/>
          <w:b/>
          <w:bCs/>
          <w:color w:val="000000" w:themeColor="text1"/>
          <w:sz w:val="28"/>
          <w:szCs w:val="28"/>
        </w:rPr>
        <w:t>p</w:t>
      </w:r>
      <w:r w:rsidRPr="007168C8">
        <w:rPr>
          <w:rFonts w:ascii="Arial" w:eastAsia="Arial" w:hAnsi="Arial" w:cs="Arial"/>
          <w:b/>
          <w:bCs/>
          <w:color w:val="000000" w:themeColor="text1"/>
          <w:sz w:val="28"/>
          <w:szCs w:val="28"/>
        </w:rPr>
        <w:t xml:space="preserve">uppy </w:t>
      </w:r>
      <w:r>
        <w:rPr>
          <w:rFonts w:ascii="Arial" w:eastAsia="Arial" w:hAnsi="Arial" w:cs="Arial"/>
          <w:b/>
          <w:bCs/>
          <w:color w:val="000000" w:themeColor="text1"/>
          <w:sz w:val="28"/>
          <w:szCs w:val="28"/>
        </w:rPr>
        <w:t>r</w:t>
      </w:r>
      <w:r w:rsidRPr="007168C8">
        <w:rPr>
          <w:rFonts w:ascii="Arial" w:eastAsia="Arial" w:hAnsi="Arial" w:cs="Arial"/>
          <w:b/>
          <w:bCs/>
          <w:color w:val="000000" w:themeColor="text1"/>
          <w:sz w:val="28"/>
          <w:szCs w:val="28"/>
        </w:rPr>
        <w:t xml:space="preserve">aising or </w:t>
      </w:r>
      <w:r>
        <w:rPr>
          <w:rFonts w:ascii="Arial" w:eastAsia="Arial" w:hAnsi="Arial" w:cs="Arial"/>
          <w:b/>
          <w:bCs/>
          <w:color w:val="000000" w:themeColor="text1"/>
          <w:sz w:val="28"/>
          <w:szCs w:val="28"/>
        </w:rPr>
        <w:t>f</w:t>
      </w:r>
      <w:r w:rsidRPr="007168C8">
        <w:rPr>
          <w:rFonts w:ascii="Arial" w:eastAsia="Arial" w:hAnsi="Arial" w:cs="Arial"/>
          <w:b/>
          <w:bCs/>
          <w:color w:val="000000" w:themeColor="text1"/>
          <w:sz w:val="28"/>
          <w:szCs w:val="28"/>
        </w:rPr>
        <w:t xml:space="preserve">ormal </w:t>
      </w:r>
      <w:r>
        <w:rPr>
          <w:rFonts w:ascii="Arial" w:eastAsia="Arial" w:hAnsi="Arial" w:cs="Arial"/>
          <w:b/>
          <w:bCs/>
          <w:color w:val="000000" w:themeColor="text1"/>
          <w:sz w:val="28"/>
          <w:szCs w:val="28"/>
        </w:rPr>
        <w:t>t</w:t>
      </w:r>
      <w:r w:rsidRPr="007168C8">
        <w:rPr>
          <w:rFonts w:ascii="Arial" w:eastAsia="Arial" w:hAnsi="Arial" w:cs="Arial"/>
          <w:b/>
          <w:bCs/>
          <w:color w:val="000000" w:themeColor="text1"/>
          <w:sz w:val="28"/>
          <w:szCs w:val="28"/>
        </w:rPr>
        <w:t>raining</w:t>
      </w:r>
    </w:p>
    <w:p w14:paraId="0F7912A8" w14:textId="12F2AC73" w:rsidR="007168C8" w:rsidRDefault="000023DE" w:rsidP="007168C8">
      <w:pPr>
        <w:pStyle w:val="ListParagraph"/>
        <w:numPr>
          <w:ilvl w:val="0"/>
          <w:numId w:val="25"/>
        </w:numPr>
        <w:spacing w:before="240" w:after="240"/>
        <w:rPr>
          <w:rFonts w:ascii="Arial" w:eastAsia="Arial" w:hAnsi="Arial" w:cs="Arial"/>
          <w:color w:val="000000" w:themeColor="text1"/>
          <w:sz w:val="28"/>
          <w:szCs w:val="28"/>
        </w:rPr>
      </w:pPr>
      <w:r w:rsidRPr="000023DE">
        <w:rPr>
          <w:rFonts w:ascii="Arial" w:eastAsia="Arial" w:hAnsi="Arial" w:cs="Arial"/>
          <w:color w:val="000000" w:themeColor="text1"/>
          <w:sz w:val="28"/>
          <w:szCs w:val="28"/>
        </w:rPr>
        <w:t>The Puppy Raiser will be notified if/when appropriate by the Rehoming Specialist.</w:t>
      </w:r>
    </w:p>
    <w:p w14:paraId="53DB516D" w14:textId="27F4981C" w:rsidR="00567CB6" w:rsidRPr="008D6D7F" w:rsidRDefault="00567CB6" w:rsidP="00567CB6">
      <w:pPr>
        <w:pStyle w:val="Heading3"/>
        <w:spacing w:before="281" w:after="281"/>
        <w:rPr>
          <w:color w:val="000000" w:themeColor="text1"/>
          <w:sz w:val="28"/>
          <w:szCs w:val="28"/>
        </w:rPr>
      </w:pPr>
      <w:r w:rsidRPr="00567CB6">
        <w:rPr>
          <w:rFonts w:ascii="Arial" w:eastAsia="Arial" w:hAnsi="Arial" w:cs="Arial"/>
          <w:b/>
          <w:bCs/>
          <w:color w:val="000000" w:themeColor="text1"/>
          <w:sz w:val="28"/>
          <w:szCs w:val="28"/>
        </w:rPr>
        <w:lastRenderedPageBreak/>
        <w:t xml:space="preserve">Career </w:t>
      </w:r>
      <w:r>
        <w:rPr>
          <w:rFonts w:ascii="Arial" w:eastAsia="Arial" w:hAnsi="Arial" w:cs="Arial"/>
          <w:b/>
          <w:bCs/>
          <w:color w:val="000000" w:themeColor="text1"/>
          <w:sz w:val="28"/>
          <w:szCs w:val="28"/>
        </w:rPr>
        <w:t>c</w:t>
      </w:r>
      <w:r w:rsidRPr="00567CB6">
        <w:rPr>
          <w:rFonts w:ascii="Arial" w:eastAsia="Arial" w:hAnsi="Arial" w:cs="Arial"/>
          <w:b/>
          <w:bCs/>
          <w:color w:val="000000" w:themeColor="text1"/>
          <w:sz w:val="28"/>
          <w:szCs w:val="28"/>
        </w:rPr>
        <w:t xml:space="preserve">hange </w:t>
      </w:r>
      <w:r>
        <w:rPr>
          <w:rFonts w:ascii="Arial" w:eastAsia="Arial" w:hAnsi="Arial" w:cs="Arial"/>
          <w:b/>
          <w:bCs/>
          <w:color w:val="000000" w:themeColor="text1"/>
          <w:sz w:val="28"/>
          <w:szCs w:val="28"/>
        </w:rPr>
        <w:t>o</w:t>
      </w:r>
      <w:r w:rsidRPr="00567CB6">
        <w:rPr>
          <w:rFonts w:ascii="Arial" w:eastAsia="Arial" w:hAnsi="Arial" w:cs="Arial"/>
          <w:b/>
          <w:bCs/>
          <w:color w:val="000000" w:themeColor="text1"/>
          <w:sz w:val="28"/>
          <w:szCs w:val="28"/>
        </w:rPr>
        <w:t>ptions</w:t>
      </w:r>
    </w:p>
    <w:p w14:paraId="1FCFB53D" w14:textId="1D78E389" w:rsidR="00567CB6" w:rsidRDefault="00567CB6" w:rsidP="00567CB6">
      <w:pPr>
        <w:pStyle w:val="ListParagraph"/>
        <w:numPr>
          <w:ilvl w:val="0"/>
          <w:numId w:val="25"/>
        </w:numPr>
        <w:spacing w:before="240" w:after="240"/>
        <w:rPr>
          <w:rFonts w:ascii="Arial" w:eastAsia="Arial" w:hAnsi="Arial" w:cs="Arial"/>
          <w:color w:val="000000" w:themeColor="text1"/>
          <w:sz w:val="28"/>
          <w:szCs w:val="28"/>
        </w:rPr>
      </w:pPr>
      <w:r>
        <w:rPr>
          <w:rFonts w:ascii="Arial" w:eastAsia="Arial" w:hAnsi="Arial" w:cs="Arial"/>
          <w:color w:val="000000" w:themeColor="text1"/>
          <w:sz w:val="28"/>
          <w:szCs w:val="28"/>
        </w:rPr>
        <w:t>B</w:t>
      </w:r>
      <w:r w:rsidRPr="00567CB6">
        <w:rPr>
          <w:rFonts w:ascii="Arial" w:eastAsia="Arial" w:hAnsi="Arial" w:cs="Arial"/>
          <w:color w:val="000000" w:themeColor="text1"/>
          <w:sz w:val="28"/>
          <w:szCs w:val="28"/>
        </w:rPr>
        <w:t xml:space="preserve">ecause our dogs are bred for purpose, they may be offered to a </w:t>
      </w:r>
      <w:r w:rsidRPr="007F3024">
        <w:rPr>
          <w:rFonts w:ascii="Arial" w:eastAsia="Arial" w:hAnsi="Arial" w:cs="Arial"/>
          <w:b/>
          <w:bCs/>
          <w:color w:val="000000" w:themeColor="text1"/>
          <w:sz w:val="28"/>
          <w:szCs w:val="28"/>
        </w:rPr>
        <w:t>partner organization</w:t>
      </w:r>
      <w:r w:rsidRPr="00567CB6">
        <w:rPr>
          <w:rFonts w:ascii="Arial" w:eastAsia="Arial" w:hAnsi="Arial" w:cs="Arial"/>
          <w:color w:val="000000" w:themeColor="text1"/>
          <w:sz w:val="28"/>
          <w:szCs w:val="28"/>
        </w:rPr>
        <w:t xml:space="preserve"> for a different working career before being offered as a pet adoption.</w:t>
      </w:r>
    </w:p>
    <w:p w14:paraId="6D27BB74" w14:textId="60C161B0" w:rsidR="00DC14A8" w:rsidRPr="008D6D7F" w:rsidRDefault="00DC14A8" w:rsidP="00DC14A8">
      <w:pPr>
        <w:pStyle w:val="Heading3"/>
        <w:spacing w:before="281" w:after="281"/>
        <w:rPr>
          <w:color w:val="000000" w:themeColor="text1"/>
          <w:sz w:val="28"/>
          <w:szCs w:val="28"/>
        </w:rPr>
      </w:pPr>
      <w:r>
        <w:rPr>
          <w:rFonts w:ascii="Arial" w:eastAsia="Arial" w:hAnsi="Arial" w:cs="Arial"/>
          <w:b/>
          <w:bCs/>
          <w:color w:val="000000" w:themeColor="text1"/>
          <w:sz w:val="28"/>
          <w:szCs w:val="28"/>
        </w:rPr>
        <w:t>Adoption as a pet</w:t>
      </w:r>
    </w:p>
    <w:p w14:paraId="284F3BFD" w14:textId="3763D0DB" w:rsidR="00DC14A8" w:rsidRDefault="00DC14A8" w:rsidP="00DC14A8">
      <w:pPr>
        <w:pStyle w:val="ListParagraph"/>
        <w:numPr>
          <w:ilvl w:val="0"/>
          <w:numId w:val="25"/>
        </w:numPr>
        <w:spacing w:before="240" w:after="240"/>
        <w:rPr>
          <w:rFonts w:ascii="Arial" w:eastAsia="Arial" w:hAnsi="Arial" w:cs="Arial"/>
          <w:color w:val="000000" w:themeColor="text1"/>
          <w:sz w:val="28"/>
          <w:szCs w:val="28"/>
        </w:rPr>
      </w:pPr>
      <w:r w:rsidRPr="00DC14A8">
        <w:rPr>
          <w:rFonts w:ascii="Arial" w:eastAsia="Arial" w:hAnsi="Arial" w:cs="Arial"/>
          <w:color w:val="000000" w:themeColor="text1"/>
          <w:sz w:val="28"/>
          <w:szCs w:val="28"/>
        </w:rPr>
        <w:t xml:space="preserve">If the dog is available for adoption, </w:t>
      </w:r>
      <w:hyperlink r:id="rId10" w:history="1">
        <w:r w:rsidRPr="00173FDC">
          <w:rPr>
            <w:rStyle w:val="Hyperlink"/>
            <w:rFonts w:ascii="Arial" w:eastAsia="Arial" w:hAnsi="Arial" w:cs="Arial"/>
            <w:sz w:val="28"/>
            <w:szCs w:val="28"/>
          </w:rPr>
          <w:t>volunteers may apply</w:t>
        </w:r>
      </w:hyperlink>
      <w:r w:rsidRPr="00DC14A8">
        <w:rPr>
          <w:rFonts w:ascii="Arial" w:eastAsia="Arial" w:hAnsi="Arial" w:cs="Arial"/>
          <w:color w:val="000000" w:themeColor="text1"/>
          <w:sz w:val="28"/>
          <w:szCs w:val="28"/>
        </w:rPr>
        <w:t>.</w:t>
      </w:r>
    </w:p>
    <w:p w14:paraId="0FF4F9F2" w14:textId="0FD7EFC4" w:rsidR="00DC14A8" w:rsidRDefault="00DC14A8" w:rsidP="00DC14A8">
      <w:pPr>
        <w:pStyle w:val="ListParagraph"/>
        <w:numPr>
          <w:ilvl w:val="0"/>
          <w:numId w:val="25"/>
        </w:numPr>
        <w:spacing w:before="240" w:after="240"/>
        <w:rPr>
          <w:rFonts w:ascii="Arial" w:eastAsia="Arial" w:hAnsi="Arial" w:cs="Arial"/>
          <w:color w:val="000000" w:themeColor="text1"/>
          <w:sz w:val="28"/>
          <w:szCs w:val="28"/>
        </w:rPr>
      </w:pPr>
      <w:r w:rsidRPr="00DC14A8">
        <w:rPr>
          <w:rFonts w:ascii="Arial" w:eastAsia="Arial" w:hAnsi="Arial" w:cs="Arial"/>
          <w:color w:val="000000" w:themeColor="text1"/>
          <w:sz w:val="28"/>
          <w:szCs w:val="28"/>
        </w:rPr>
        <w:t xml:space="preserve">Adoption includes an </w:t>
      </w:r>
      <w:r w:rsidRPr="001D7F1C">
        <w:rPr>
          <w:rFonts w:ascii="Arial" w:eastAsia="Arial" w:hAnsi="Arial" w:cs="Arial"/>
          <w:b/>
          <w:bCs/>
          <w:color w:val="000000" w:themeColor="text1"/>
          <w:sz w:val="28"/>
          <w:szCs w:val="28"/>
        </w:rPr>
        <w:t>adoption fee</w:t>
      </w:r>
      <w:r w:rsidRPr="00DC14A8">
        <w:rPr>
          <w:rFonts w:ascii="Arial" w:eastAsia="Arial" w:hAnsi="Arial" w:cs="Arial"/>
          <w:color w:val="000000" w:themeColor="text1"/>
          <w:sz w:val="28"/>
          <w:szCs w:val="28"/>
        </w:rPr>
        <w:t>.</w:t>
      </w:r>
    </w:p>
    <w:p w14:paraId="57704932" w14:textId="78AA91A3" w:rsidR="00312363" w:rsidRPr="00341C8F" w:rsidRDefault="00F31E2B" w:rsidP="00341C8F">
      <w:pPr>
        <w:pStyle w:val="Heading1"/>
        <w:spacing w:after="240"/>
        <w:rPr>
          <w:rFonts w:ascii="Arial" w:hAnsi="Arial" w:cs="Arial"/>
          <w:b/>
          <w:bCs/>
          <w:color w:val="000000" w:themeColor="text1"/>
          <w:sz w:val="36"/>
          <w:szCs w:val="36"/>
          <w:lang w:val="en-CA"/>
        </w:rPr>
      </w:pPr>
      <w:r w:rsidRPr="00341C8F">
        <w:rPr>
          <w:rFonts w:ascii="Arial" w:hAnsi="Arial" w:cs="Arial"/>
          <w:b/>
          <w:bCs/>
          <w:color w:val="000000" w:themeColor="text1"/>
          <w:sz w:val="36"/>
          <w:szCs w:val="36"/>
          <w:lang w:val="en-CA"/>
        </w:rPr>
        <w:t xml:space="preserve">6. </w:t>
      </w:r>
      <w:r w:rsidR="003A1525" w:rsidRPr="00341C8F">
        <w:rPr>
          <w:rFonts w:ascii="Arial" w:hAnsi="Arial" w:cs="Arial"/>
          <w:b/>
          <w:bCs/>
          <w:color w:val="000000" w:themeColor="text1"/>
          <w:sz w:val="36"/>
          <w:szCs w:val="36"/>
          <w:lang w:val="en-CA"/>
        </w:rPr>
        <w:t>Boarders (temporary care volunteers)</w:t>
      </w:r>
    </w:p>
    <w:p w14:paraId="25B2B826" w14:textId="7F8B7ABA" w:rsidR="00CF6109" w:rsidRDefault="00CF6109" w:rsidP="00CF6109">
      <w:pPr>
        <w:pStyle w:val="ListParagraph"/>
        <w:numPr>
          <w:ilvl w:val="0"/>
          <w:numId w:val="9"/>
        </w:numPr>
        <w:spacing w:after="0"/>
        <w:rPr>
          <w:rFonts w:ascii="Arial" w:hAnsi="Arial" w:cs="Arial"/>
          <w:color w:val="000000" w:themeColor="text1"/>
          <w:sz w:val="28"/>
          <w:szCs w:val="28"/>
          <w:lang w:val="en-CA"/>
        </w:rPr>
      </w:pPr>
      <w:r>
        <w:rPr>
          <w:rFonts w:ascii="Arial" w:hAnsi="Arial" w:cs="Arial"/>
          <w:color w:val="000000" w:themeColor="text1"/>
          <w:sz w:val="28"/>
          <w:szCs w:val="28"/>
          <w:lang w:val="en-CA"/>
        </w:rPr>
        <w:t>C</w:t>
      </w:r>
      <w:r w:rsidRPr="00CF6109">
        <w:rPr>
          <w:rFonts w:ascii="Arial" w:hAnsi="Arial" w:cs="Arial"/>
          <w:color w:val="000000" w:themeColor="text1"/>
          <w:sz w:val="28"/>
          <w:szCs w:val="28"/>
          <w:lang w:val="en-CA"/>
        </w:rPr>
        <w:t xml:space="preserve">NIB does </w:t>
      </w:r>
      <w:r w:rsidRPr="00DC2AB4">
        <w:rPr>
          <w:rFonts w:ascii="Arial" w:hAnsi="Arial" w:cs="Arial"/>
          <w:b/>
          <w:bCs/>
          <w:color w:val="000000" w:themeColor="text1"/>
          <w:sz w:val="28"/>
          <w:szCs w:val="28"/>
          <w:lang w:val="en-CA"/>
        </w:rPr>
        <w:t>not</w:t>
      </w:r>
      <w:r w:rsidRPr="00CF6109">
        <w:rPr>
          <w:rFonts w:ascii="Arial" w:hAnsi="Arial" w:cs="Arial"/>
          <w:color w:val="000000" w:themeColor="text1"/>
          <w:sz w:val="28"/>
          <w:szCs w:val="28"/>
          <w:lang w:val="en-CA"/>
        </w:rPr>
        <w:t xml:space="preserve"> provide updates on </w:t>
      </w:r>
      <w:r w:rsidR="00C24485" w:rsidRPr="00CF6109">
        <w:rPr>
          <w:rFonts w:ascii="Arial" w:hAnsi="Arial" w:cs="Arial"/>
          <w:color w:val="000000" w:themeColor="text1"/>
          <w:sz w:val="28"/>
          <w:szCs w:val="28"/>
          <w:lang w:val="en-CA"/>
        </w:rPr>
        <w:t>dog’s</w:t>
      </w:r>
      <w:r w:rsidRPr="00CF6109">
        <w:rPr>
          <w:rFonts w:ascii="Arial" w:hAnsi="Arial" w:cs="Arial"/>
          <w:color w:val="000000" w:themeColor="text1"/>
          <w:sz w:val="28"/>
          <w:szCs w:val="28"/>
          <w:lang w:val="en-CA"/>
        </w:rPr>
        <w:t xml:space="preserve"> boarders have cared fo</w:t>
      </w:r>
      <w:r w:rsidR="00C24485">
        <w:rPr>
          <w:rFonts w:ascii="Arial" w:hAnsi="Arial" w:cs="Arial"/>
          <w:color w:val="000000" w:themeColor="text1"/>
          <w:sz w:val="28"/>
          <w:szCs w:val="28"/>
          <w:lang w:val="en-CA"/>
        </w:rPr>
        <w:t>r.</w:t>
      </w:r>
    </w:p>
    <w:p w14:paraId="567FBEBC" w14:textId="0C3699B0" w:rsidR="00B96EF1" w:rsidRDefault="00CF6109" w:rsidP="00CF6109">
      <w:pPr>
        <w:pStyle w:val="ListParagraph"/>
        <w:numPr>
          <w:ilvl w:val="0"/>
          <w:numId w:val="9"/>
        </w:numPr>
        <w:spacing w:after="0"/>
        <w:rPr>
          <w:rFonts w:ascii="Arial" w:hAnsi="Arial" w:cs="Arial"/>
          <w:color w:val="000000" w:themeColor="text1"/>
          <w:sz w:val="28"/>
          <w:szCs w:val="28"/>
          <w:lang w:val="en-CA"/>
        </w:rPr>
      </w:pPr>
      <w:r w:rsidRPr="00CF6109">
        <w:rPr>
          <w:rFonts w:ascii="Arial" w:hAnsi="Arial" w:cs="Arial"/>
          <w:color w:val="000000" w:themeColor="text1"/>
          <w:sz w:val="28"/>
          <w:szCs w:val="28"/>
          <w:lang w:val="en-CA"/>
        </w:rPr>
        <w:t>Boarders can stay connected by:</w:t>
      </w:r>
    </w:p>
    <w:p w14:paraId="6124DC36" w14:textId="62832F43" w:rsidR="00CF6109" w:rsidRDefault="00CF6109" w:rsidP="00CF6109">
      <w:pPr>
        <w:pStyle w:val="ListParagraph"/>
        <w:numPr>
          <w:ilvl w:val="1"/>
          <w:numId w:val="9"/>
        </w:numPr>
        <w:spacing w:after="0"/>
        <w:rPr>
          <w:rFonts w:ascii="Arial" w:hAnsi="Arial" w:cs="Arial"/>
          <w:color w:val="000000" w:themeColor="text1"/>
          <w:sz w:val="28"/>
          <w:szCs w:val="28"/>
          <w:lang w:val="en-CA"/>
        </w:rPr>
      </w:pPr>
      <w:r w:rsidRPr="00CF6109">
        <w:rPr>
          <w:rFonts w:ascii="Arial" w:hAnsi="Arial" w:cs="Arial"/>
          <w:color w:val="000000" w:themeColor="text1"/>
          <w:sz w:val="28"/>
          <w:szCs w:val="28"/>
          <w:lang w:val="en-CA"/>
        </w:rPr>
        <w:t>Attending volunteer engagement sessions</w:t>
      </w:r>
    </w:p>
    <w:p w14:paraId="5D20D932" w14:textId="55E36B8D" w:rsidR="00C24485" w:rsidRDefault="00C24485" w:rsidP="00CF6109">
      <w:pPr>
        <w:pStyle w:val="ListParagraph"/>
        <w:numPr>
          <w:ilvl w:val="1"/>
          <w:numId w:val="9"/>
        </w:numPr>
        <w:spacing w:after="0"/>
        <w:rPr>
          <w:rFonts w:ascii="Arial" w:hAnsi="Arial" w:cs="Arial"/>
          <w:color w:val="000000" w:themeColor="text1"/>
          <w:sz w:val="28"/>
          <w:szCs w:val="28"/>
          <w:lang w:val="en-CA"/>
        </w:rPr>
      </w:pPr>
      <w:r w:rsidRPr="00C24485">
        <w:rPr>
          <w:rFonts w:ascii="Arial" w:hAnsi="Arial" w:cs="Arial"/>
          <w:color w:val="000000" w:themeColor="text1"/>
          <w:sz w:val="28"/>
          <w:szCs w:val="28"/>
          <w:lang w:val="en-CA"/>
        </w:rPr>
        <w:t xml:space="preserve">Following @cnibguidedogs on </w:t>
      </w:r>
      <w:r>
        <w:rPr>
          <w:rFonts w:ascii="Arial" w:hAnsi="Arial" w:cs="Arial"/>
          <w:color w:val="000000" w:themeColor="text1"/>
          <w:sz w:val="28"/>
          <w:szCs w:val="28"/>
          <w:lang w:val="en-CA"/>
        </w:rPr>
        <w:t>Instagram</w:t>
      </w:r>
    </w:p>
    <w:p w14:paraId="12688C40" w14:textId="1E5F27DA" w:rsidR="00EE097A" w:rsidRPr="00341C8F" w:rsidRDefault="00EE097A" w:rsidP="00A377FC">
      <w:pPr>
        <w:pStyle w:val="Heading1"/>
        <w:rPr>
          <w:rFonts w:ascii="Arial" w:hAnsi="Arial" w:cs="Arial"/>
          <w:b/>
          <w:bCs/>
          <w:color w:val="000000" w:themeColor="text1"/>
          <w:sz w:val="36"/>
          <w:szCs w:val="36"/>
          <w:lang w:val="en-CA"/>
        </w:rPr>
      </w:pPr>
      <w:r>
        <w:rPr>
          <w:rFonts w:ascii="Arial" w:hAnsi="Arial" w:cs="Arial"/>
          <w:b/>
          <w:bCs/>
          <w:color w:val="000000" w:themeColor="text1"/>
          <w:sz w:val="36"/>
          <w:szCs w:val="36"/>
          <w:lang w:val="en-CA"/>
        </w:rPr>
        <w:t>7</w:t>
      </w:r>
      <w:r w:rsidRPr="00341C8F">
        <w:rPr>
          <w:rFonts w:ascii="Arial" w:hAnsi="Arial" w:cs="Arial"/>
          <w:b/>
          <w:bCs/>
          <w:color w:val="000000" w:themeColor="text1"/>
          <w:sz w:val="36"/>
          <w:szCs w:val="36"/>
          <w:lang w:val="en-CA"/>
        </w:rPr>
        <w:t xml:space="preserve">. </w:t>
      </w:r>
      <w:r>
        <w:rPr>
          <w:rFonts w:ascii="Arial" w:hAnsi="Arial" w:cs="Arial"/>
          <w:b/>
          <w:bCs/>
          <w:color w:val="000000" w:themeColor="text1"/>
          <w:sz w:val="36"/>
          <w:szCs w:val="36"/>
          <w:lang w:val="en-CA"/>
        </w:rPr>
        <w:t>Brood and stud volunteers</w:t>
      </w:r>
    </w:p>
    <w:p w14:paraId="44B2E749" w14:textId="46BCE54A" w:rsidR="00F75EDE" w:rsidRPr="008D6D7F" w:rsidRDefault="007365E9" w:rsidP="00F75EDE">
      <w:pPr>
        <w:pStyle w:val="Heading3"/>
        <w:spacing w:before="281" w:after="281"/>
        <w:rPr>
          <w:color w:val="000000" w:themeColor="text1"/>
          <w:sz w:val="28"/>
          <w:szCs w:val="28"/>
        </w:rPr>
      </w:pPr>
      <w:r>
        <w:rPr>
          <w:rFonts w:ascii="Arial" w:eastAsia="Arial" w:hAnsi="Arial" w:cs="Arial"/>
          <w:b/>
          <w:bCs/>
          <w:color w:val="000000" w:themeColor="text1"/>
          <w:sz w:val="28"/>
          <w:szCs w:val="28"/>
        </w:rPr>
        <w:t>Privacy</w:t>
      </w:r>
    </w:p>
    <w:p w14:paraId="1E5FBB21" w14:textId="65BA82D9" w:rsidR="00F75EDE" w:rsidRDefault="007365E9" w:rsidP="00F75EDE">
      <w:pPr>
        <w:pStyle w:val="ListParagraph"/>
        <w:numPr>
          <w:ilvl w:val="0"/>
          <w:numId w:val="25"/>
        </w:numPr>
        <w:spacing w:before="240" w:after="240"/>
        <w:rPr>
          <w:rFonts w:ascii="Arial" w:eastAsia="Arial" w:hAnsi="Arial" w:cs="Arial"/>
          <w:color w:val="000000" w:themeColor="text1"/>
          <w:sz w:val="28"/>
          <w:szCs w:val="28"/>
        </w:rPr>
      </w:pPr>
      <w:r w:rsidRPr="007365E9">
        <w:rPr>
          <w:rFonts w:ascii="Arial" w:eastAsia="Arial" w:hAnsi="Arial" w:cs="Arial"/>
          <w:color w:val="000000" w:themeColor="text1"/>
          <w:sz w:val="28"/>
          <w:szCs w:val="28"/>
        </w:rPr>
        <w:t xml:space="preserve">Do </w:t>
      </w:r>
      <w:r w:rsidRPr="00DF7826">
        <w:rPr>
          <w:rFonts w:ascii="Arial" w:eastAsia="Arial" w:hAnsi="Arial" w:cs="Arial"/>
          <w:b/>
          <w:bCs/>
          <w:color w:val="000000" w:themeColor="text1"/>
          <w:sz w:val="28"/>
          <w:szCs w:val="28"/>
        </w:rPr>
        <w:t xml:space="preserve">not </w:t>
      </w:r>
      <w:r w:rsidRPr="007365E9">
        <w:rPr>
          <w:rFonts w:ascii="Arial" w:eastAsia="Arial" w:hAnsi="Arial" w:cs="Arial"/>
          <w:color w:val="000000" w:themeColor="text1"/>
          <w:sz w:val="28"/>
          <w:szCs w:val="28"/>
        </w:rPr>
        <w:t>share photos of broods, studs, or puppies — especially online.</w:t>
      </w:r>
    </w:p>
    <w:p w14:paraId="1E363C45" w14:textId="0088A9C7" w:rsidR="007365E9" w:rsidRPr="008D6D7F" w:rsidRDefault="007365E9" w:rsidP="007365E9">
      <w:pPr>
        <w:pStyle w:val="Heading3"/>
        <w:spacing w:before="281" w:after="281"/>
        <w:rPr>
          <w:color w:val="000000" w:themeColor="text1"/>
          <w:sz w:val="28"/>
          <w:szCs w:val="28"/>
        </w:rPr>
      </w:pPr>
      <w:r>
        <w:rPr>
          <w:rFonts w:ascii="Arial" w:eastAsia="Arial" w:hAnsi="Arial" w:cs="Arial"/>
          <w:b/>
          <w:bCs/>
          <w:color w:val="000000" w:themeColor="text1"/>
          <w:sz w:val="28"/>
          <w:szCs w:val="28"/>
        </w:rPr>
        <w:t>Placement of puppies</w:t>
      </w:r>
    </w:p>
    <w:p w14:paraId="21B2F304" w14:textId="6F2680D6" w:rsidR="007365E9" w:rsidRDefault="00242C8E" w:rsidP="007365E9">
      <w:pPr>
        <w:pStyle w:val="ListParagraph"/>
        <w:numPr>
          <w:ilvl w:val="0"/>
          <w:numId w:val="25"/>
        </w:numPr>
        <w:spacing w:before="240" w:after="240"/>
        <w:rPr>
          <w:rFonts w:ascii="Arial" w:eastAsia="Arial" w:hAnsi="Arial" w:cs="Arial"/>
          <w:color w:val="000000" w:themeColor="text1"/>
          <w:sz w:val="28"/>
          <w:szCs w:val="28"/>
        </w:rPr>
      </w:pPr>
      <w:r w:rsidRPr="00242C8E">
        <w:rPr>
          <w:rFonts w:ascii="Arial" w:eastAsia="Arial" w:hAnsi="Arial" w:cs="Arial"/>
          <w:color w:val="000000" w:themeColor="text1"/>
          <w:sz w:val="28"/>
          <w:szCs w:val="28"/>
        </w:rPr>
        <w:t xml:space="preserve">Names and placements of puppies </w:t>
      </w:r>
      <w:r w:rsidRPr="00DC2AB4">
        <w:rPr>
          <w:rFonts w:ascii="Arial" w:eastAsia="Arial" w:hAnsi="Arial" w:cs="Arial"/>
          <w:b/>
          <w:bCs/>
          <w:color w:val="000000" w:themeColor="text1"/>
          <w:sz w:val="28"/>
          <w:szCs w:val="28"/>
        </w:rPr>
        <w:t>cannot</w:t>
      </w:r>
      <w:r w:rsidRPr="00242C8E">
        <w:rPr>
          <w:rFonts w:ascii="Arial" w:eastAsia="Arial" w:hAnsi="Arial" w:cs="Arial"/>
          <w:color w:val="000000" w:themeColor="text1"/>
          <w:sz w:val="28"/>
          <w:szCs w:val="28"/>
        </w:rPr>
        <w:t xml:space="preserve"> be shared.</w:t>
      </w:r>
    </w:p>
    <w:p w14:paraId="5B5273EF" w14:textId="1B458F9A" w:rsidR="00242C8E" w:rsidRDefault="00242C8E" w:rsidP="007365E9">
      <w:pPr>
        <w:pStyle w:val="ListParagraph"/>
        <w:numPr>
          <w:ilvl w:val="0"/>
          <w:numId w:val="25"/>
        </w:numPr>
        <w:spacing w:before="240" w:after="240"/>
        <w:rPr>
          <w:rFonts w:ascii="Arial" w:eastAsia="Arial" w:hAnsi="Arial" w:cs="Arial"/>
          <w:color w:val="000000" w:themeColor="text1"/>
          <w:sz w:val="28"/>
          <w:szCs w:val="28"/>
        </w:rPr>
      </w:pPr>
      <w:r w:rsidRPr="00242C8E">
        <w:rPr>
          <w:rFonts w:ascii="Arial" w:eastAsia="Arial" w:hAnsi="Arial" w:cs="Arial"/>
          <w:color w:val="000000" w:themeColor="text1"/>
          <w:sz w:val="28"/>
          <w:szCs w:val="28"/>
        </w:rPr>
        <w:t>Placement is based on:</w:t>
      </w:r>
    </w:p>
    <w:p w14:paraId="3B359A26" w14:textId="0480D836" w:rsidR="00242C8E" w:rsidRDefault="00242C8E" w:rsidP="00242C8E">
      <w:pPr>
        <w:pStyle w:val="ListParagraph"/>
        <w:numPr>
          <w:ilvl w:val="1"/>
          <w:numId w:val="25"/>
        </w:numPr>
        <w:spacing w:before="240" w:after="240"/>
        <w:rPr>
          <w:rFonts w:ascii="Arial" w:eastAsia="Arial" w:hAnsi="Arial" w:cs="Arial"/>
          <w:color w:val="000000" w:themeColor="text1"/>
          <w:sz w:val="28"/>
          <w:szCs w:val="28"/>
        </w:rPr>
      </w:pPr>
      <w:r w:rsidRPr="00242C8E">
        <w:rPr>
          <w:rFonts w:ascii="Arial" w:eastAsia="Arial" w:hAnsi="Arial" w:cs="Arial"/>
          <w:color w:val="000000" w:themeColor="text1"/>
          <w:sz w:val="28"/>
          <w:szCs w:val="28"/>
        </w:rPr>
        <w:t>The 7-week temperament test</w:t>
      </w:r>
    </w:p>
    <w:p w14:paraId="56C0F424" w14:textId="21D2C0CA" w:rsidR="00242C8E" w:rsidRDefault="00242C8E" w:rsidP="00242C8E">
      <w:pPr>
        <w:pStyle w:val="ListParagraph"/>
        <w:numPr>
          <w:ilvl w:val="1"/>
          <w:numId w:val="25"/>
        </w:numPr>
        <w:spacing w:before="240" w:after="240"/>
        <w:rPr>
          <w:rFonts w:ascii="Arial" w:eastAsia="Arial" w:hAnsi="Arial" w:cs="Arial"/>
          <w:color w:val="000000" w:themeColor="text1"/>
          <w:sz w:val="28"/>
          <w:szCs w:val="28"/>
        </w:rPr>
      </w:pPr>
      <w:r w:rsidRPr="00242C8E">
        <w:rPr>
          <w:rFonts w:ascii="Arial" w:eastAsia="Arial" w:hAnsi="Arial" w:cs="Arial"/>
          <w:color w:val="000000" w:themeColor="text1"/>
          <w:sz w:val="28"/>
          <w:szCs w:val="28"/>
        </w:rPr>
        <w:t>Best environment for success</w:t>
      </w:r>
    </w:p>
    <w:p w14:paraId="6E97A263" w14:textId="03759511" w:rsidR="00EE097A" w:rsidRPr="00B25DE4" w:rsidRDefault="0002346D" w:rsidP="00E7584B">
      <w:pPr>
        <w:pStyle w:val="ListParagraph"/>
        <w:numPr>
          <w:ilvl w:val="0"/>
          <w:numId w:val="25"/>
        </w:numPr>
        <w:spacing w:before="240" w:after="0"/>
        <w:rPr>
          <w:rFonts w:ascii="Arial" w:hAnsi="Arial" w:cs="Arial"/>
          <w:color w:val="000000" w:themeColor="text1"/>
          <w:sz w:val="28"/>
          <w:szCs w:val="28"/>
          <w:lang w:val="en-CA"/>
        </w:rPr>
      </w:pPr>
      <w:r w:rsidRPr="0002346D">
        <w:rPr>
          <w:rFonts w:ascii="Arial" w:eastAsia="Arial" w:hAnsi="Arial" w:cs="Arial"/>
          <w:color w:val="000000" w:themeColor="text1"/>
          <w:sz w:val="28"/>
          <w:szCs w:val="28"/>
        </w:rPr>
        <w:t xml:space="preserve">For privacy, puppy raiser details </w:t>
      </w:r>
      <w:r w:rsidRPr="00DC2AB4">
        <w:rPr>
          <w:rFonts w:ascii="Arial" w:eastAsia="Arial" w:hAnsi="Arial" w:cs="Arial"/>
          <w:b/>
          <w:bCs/>
          <w:color w:val="000000" w:themeColor="text1"/>
          <w:sz w:val="28"/>
          <w:szCs w:val="28"/>
        </w:rPr>
        <w:t xml:space="preserve">cannot </w:t>
      </w:r>
      <w:r w:rsidRPr="0002346D">
        <w:rPr>
          <w:rFonts w:ascii="Arial" w:eastAsia="Arial" w:hAnsi="Arial" w:cs="Arial"/>
          <w:color w:val="000000" w:themeColor="text1"/>
          <w:sz w:val="28"/>
          <w:szCs w:val="28"/>
        </w:rPr>
        <w:t>be shared</w:t>
      </w:r>
      <w:r>
        <w:rPr>
          <w:rFonts w:ascii="Arial" w:eastAsia="Arial" w:hAnsi="Arial" w:cs="Arial"/>
          <w:color w:val="000000" w:themeColor="text1"/>
          <w:sz w:val="28"/>
          <w:szCs w:val="28"/>
        </w:rPr>
        <w:t>.</w:t>
      </w:r>
    </w:p>
    <w:p w14:paraId="1EBAAE8D" w14:textId="1D293352" w:rsidR="00B25DE4" w:rsidRPr="008D6D7F" w:rsidRDefault="00B25DE4" w:rsidP="00B25DE4">
      <w:pPr>
        <w:pStyle w:val="Heading3"/>
        <w:spacing w:before="281" w:after="281"/>
        <w:rPr>
          <w:color w:val="000000" w:themeColor="text1"/>
          <w:sz w:val="28"/>
          <w:szCs w:val="28"/>
        </w:rPr>
      </w:pPr>
      <w:r>
        <w:rPr>
          <w:rFonts w:ascii="Arial" w:eastAsia="Arial" w:hAnsi="Arial" w:cs="Arial"/>
          <w:b/>
          <w:bCs/>
          <w:color w:val="000000" w:themeColor="text1"/>
          <w:sz w:val="28"/>
          <w:szCs w:val="28"/>
        </w:rPr>
        <w:t>When a breeding dog retires</w:t>
      </w:r>
    </w:p>
    <w:p w14:paraId="7AC71FC0" w14:textId="7E44F76A" w:rsidR="00B25DE4" w:rsidRDefault="00B25DE4" w:rsidP="00B25DE4">
      <w:pPr>
        <w:pStyle w:val="ListParagraph"/>
        <w:numPr>
          <w:ilvl w:val="0"/>
          <w:numId w:val="25"/>
        </w:numPr>
        <w:spacing w:before="240" w:after="240"/>
        <w:rPr>
          <w:rFonts w:ascii="Arial" w:eastAsia="Arial" w:hAnsi="Arial" w:cs="Arial"/>
          <w:color w:val="000000" w:themeColor="text1"/>
          <w:sz w:val="28"/>
          <w:szCs w:val="28"/>
        </w:rPr>
      </w:pPr>
      <w:r w:rsidRPr="00B25DE4">
        <w:rPr>
          <w:rFonts w:ascii="Arial" w:eastAsia="Arial" w:hAnsi="Arial" w:cs="Arial"/>
          <w:color w:val="000000" w:themeColor="text1"/>
          <w:sz w:val="28"/>
          <w:szCs w:val="28"/>
        </w:rPr>
        <w:t>Dogs may be considered for other careers first.</w:t>
      </w:r>
    </w:p>
    <w:p w14:paraId="441A025C" w14:textId="1CD22EBA" w:rsidR="00B25DE4" w:rsidRDefault="00C34136" w:rsidP="00B25DE4">
      <w:pPr>
        <w:pStyle w:val="ListParagraph"/>
        <w:numPr>
          <w:ilvl w:val="0"/>
          <w:numId w:val="25"/>
        </w:numPr>
        <w:spacing w:before="240" w:after="240"/>
        <w:rPr>
          <w:rFonts w:ascii="Arial" w:eastAsia="Arial" w:hAnsi="Arial" w:cs="Arial"/>
          <w:color w:val="000000" w:themeColor="text1"/>
          <w:sz w:val="28"/>
          <w:szCs w:val="28"/>
        </w:rPr>
      </w:pPr>
      <w:r w:rsidRPr="00C34136">
        <w:rPr>
          <w:rFonts w:ascii="Arial" w:eastAsia="Arial" w:hAnsi="Arial" w:cs="Arial"/>
          <w:color w:val="000000" w:themeColor="text1"/>
          <w:sz w:val="28"/>
          <w:szCs w:val="28"/>
        </w:rPr>
        <w:t>The Breed Stock Supervisor will provide updates and connect you with the appropriate trainer if needed.</w:t>
      </w:r>
    </w:p>
    <w:p w14:paraId="1E8E780A" w14:textId="26E247DC" w:rsidR="00C34136" w:rsidRDefault="00C34136" w:rsidP="00B25DE4">
      <w:pPr>
        <w:pStyle w:val="ListParagraph"/>
        <w:numPr>
          <w:ilvl w:val="0"/>
          <w:numId w:val="25"/>
        </w:numPr>
        <w:spacing w:before="240" w:after="240"/>
        <w:rPr>
          <w:rFonts w:ascii="Arial" w:eastAsia="Arial" w:hAnsi="Arial" w:cs="Arial"/>
          <w:color w:val="000000" w:themeColor="text1"/>
          <w:sz w:val="28"/>
          <w:szCs w:val="28"/>
        </w:rPr>
      </w:pPr>
      <w:r w:rsidRPr="00C34136">
        <w:rPr>
          <w:rFonts w:ascii="Arial" w:eastAsia="Arial" w:hAnsi="Arial" w:cs="Arial"/>
          <w:color w:val="000000" w:themeColor="text1"/>
          <w:sz w:val="28"/>
          <w:szCs w:val="28"/>
        </w:rPr>
        <w:lastRenderedPageBreak/>
        <w:t>If fully retiring, brood/stud carers may have the opportunity to adopt.</w:t>
      </w:r>
    </w:p>
    <w:p w14:paraId="45E32277" w14:textId="61F37310" w:rsidR="00A377FC" w:rsidRPr="00341C8F" w:rsidRDefault="00A377FC" w:rsidP="00A377FC">
      <w:pPr>
        <w:pStyle w:val="Heading1"/>
        <w:rPr>
          <w:rFonts w:ascii="Arial" w:hAnsi="Arial" w:cs="Arial"/>
          <w:b/>
          <w:bCs/>
          <w:color w:val="000000" w:themeColor="text1"/>
          <w:sz w:val="36"/>
          <w:szCs w:val="36"/>
          <w:lang w:val="en-CA"/>
        </w:rPr>
      </w:pPr>
      <w:r>
        <w:rPr>
          <w:rFonts w:ascii="Arial" w:hAnsi="Arial" w:cs="Arial"/>
          <w:b/>
          <w:bCs/>
          <w:color w:val="000000" w:themeColor="text1"/>
          <w:sz w:val="36"/>
          <w:szCs w:val="36"/>
          <w:lang w:val="en-CA"/>
        </w:rPr>
        <w:t>8</w:t>
      </w:r>
      <w:r w:rsidRPr="00341C8F">
        <w:rPr>
          <w:rFonts w:ascii="Arial" w:hAnsi="Arial" w:cs="Arial"/>
          <w:b/>
          <w:bCs/>
          <w:color w:val="000000" w:themeColor="text1"/>
          <w:sz w:val="36"/>
          <w:szCs w:val="36"/>
          <w:lang w:val="en-CA"/>
        </w:rPr>
        <w:t xml:space="preserve">. </w:t>
      </w:r>
      <w:r>
        <w:rPr>
          <w:rFonts w:ascii="Arial" w:hAnsi="Arial" w:cs="Arial"/>
          <w:b/>
          <w:bCs/>
          <w:color w:val="000000" w:themeColor="text1"/>
          <w:sz w:val="36"/>
          <w:szCs w:val="36"/>
          <w:lang w:val="en-CA"/>
        </w:rPr>
        <w:t xml:space="preserve">Canine campus </w:t>
      </w:r>
      <w:r w:rsidR="00483B28">
        <w:rPr>
          <w:rFonts w:ascii="Arial" w:hAnsi="Arial" w:cs="Arial"/>
          <w:b/>
          <w:bCs/>
          <w:color w:val="000000" w:themeColor="text1"/>
          <w:sz w:val="36"/>
          <w:szCs w:val="36"/>
          <w:lang w:val="en-CA"/>
        </w:rPr>
        <w:t>enrichment volunteers</w:t>
      </w:r>
    </w:p>
    <w:p w14:paraId="35ADF643" w14:textId="77777777" w:rsidR="00A377FC" w:rsidRPr="008D6D7F" w:rsidRDefault="00A377FC" w:rsidP="00A377FC">
      <w:pPr>
        <w:pStyle w:val="Heading3"/>
        <w:spacing w:before="281" w:after="281"/>
        <w:rPr>
          <w:color w:val="000000" w:themeColor="text1"/>
          <w:sz w:val="28"/>
          <w:szCs w:val="28"/>
        </w:rPr>
      </w:pPr>
      <w:r>
        <w:rPr>
          <w:rFonts w:ascii="Arial" w:eastAsia="Arial" w:hAnsi="Arial" w:cs="Arial"/>
          <w:b/>
          <w:bCs/>
          <w:color w:val="000000" w:themeColor="text1"/>
          <w:sz w:val="28"/>
          <w:szCs w:val="28"/>
        </w:rPr>
        <w:t>Privacy</w:t>
      </w:r>
    </w:p>
    <w:p w14:paraId="2139042C" w14:textId="5E8B015D" w:rsidR="00483B28" w:rsidRPr="00483B28" w:rsidRDefault="00483B28" w:rsidP="00483B28">
      <w:pPr>
        <w:pStyle w:val="ListParagraph"/>
        <w:numPr>
          <w:ilvl w:val="0"/>
          <w:numId w:val="25"/>
        </w:numPr>
        <w:spacing w:before="240" w:after="240"/>
        <w:rPr>
          <w:rFonts w:ascii="Arial" w:eastAsia="Arial" w:hAnsi="Arial" w:cs="Arial"/>
          <w:color w:val="000000" w:themeColor="text1"/>
          <w:sz w:val="28"/>
          <w:szCs w:val="28"/>
        </w:rPr>
      </w:pPr>
      <w:r w:rsidRPr="00483B28">
        <w:rPr>
          <w:rFonts w:ascii="Arial" w:eastAsia="Arial" w:hAnsi="Arial" w:cs="Arial"/>
          <w:color w:val="000000" w:themeColor="text1"/>
          <w:sz w:val="28"/>
          <w:szCs w:val="28"/>
        </w:rPr>
        <w:t xml:space="preserve">Do </w:t>
      </w:r>
      <w:r w:rsidRPr="00483B28">
        <w:rPr>
          <w:rFonts w:ascii="Arial" w:eastAsia="Arial" w:hAnsi="Arial" w:cs="Arial"/>
          <w:b/>
          <w:bCs/>
          <w:color w:val="000000" w:themeColor="text1"/>
          <w:sz w:val="28"/>
          <w:szCs w:val="28"/>
        </w:rPr>
        <w:t xml:space="preserve">not </w:t>
      </w:r>
      <w:r w:rsidRPr="00483B28">
        <w:rPr>
          <w:rFonts w:ascii="Arial" w:eastAsia="Arial" w:hAnsi="Arial" w:cs="Arial"/>
          <w:color w:val="000000" w:themeColor="text1"/>
          <w:sz w:val="28"/>
          <w:szCs w:val="28"/>
        </w:rPr>
        <w:t>take or share photos of dogs in training, team members, or volunteers.</w:t>
      </w:r>
    </w:p>
    <w:p w14:paraId="0BC9B740" w14:textId="0B46A8D5" w:rsidR="00483B28" w:rsidRPr="008D6D7F" w:rsidRDefault="00483B28" w:rsidP="00483B28">
      <w:pPr>
        <w:pStyle w:val="Heading3"/>
        <w:spacing w:before="281" w:after="281"/>
        <w:rPr>
          <w:color w:val="000000" w:themeColor="text1"/>
          <w:sz w:val="28"/>
          <w:szCs w:val="28"/>
        </w:rPr>
      </w:pPr>
      <w:r>
        <w:rPr>
          <w:rFonts w:ascii="Arial" w:eastAsia="Arial" w:hAnsi="Arial" w:cs="Arial"/>
          <w:b/>
          <w:bCs/>
          <w:color w:val="000000" w:themeColor="text1"/>
          <w:sz w:val="28"/>
          <w:szCs w:val="28"/>
        </w:rPr>
        <w:t>Updates</w:t>
      </w:r>
    </w:p>
    <w:p w14:paraId="5487C713" w14:textId="5F60F7F9" w:rsidR="00483B28" w:rsidRPr="00483B28" w:rsidRDefault="007300CE" w:rsidP="00483B28">
      <w:pPr>
        <w:pStyle w:val="ListParagraph"/>
        <w:numPr>
          <w:ilvl w:val="0"/>
          <w:numId w:val="25"/>
        </w:numPr>
        <w:spacing w:before="240" w:after="240"/>
        <w:rPr>
          <w:rFonts w:ascii="Arial" w:eastAsia="Arial" w:hAnsi="Arial" w:cs="Arial"/>
          <w:color w:val="000000" w:themeColor="text1"/>
          <w:sz w:val="28"/>
          <w:szCs w:val="28"/>
        </w:rPr>
      </w:pPr>
      <w:r w:rsidRPr="007300CE">
        <w:rPr>
          <w:rFonts w:ascii="Arial" w:eastAsia="Arial" w:hAnsi="Arial" w:cs="Arial"/>
          <w:color w:val="000000" w:themeColor="text1"/>
          <w:sz w:val="28"/>
          <w:szCs w:val="28"/>
        </w:rPr>
        <w:t xml:space="preserve">CNIB will </w:t>
      </w:r>
      <w:r w:rsidRPr="00274EF0">
        <w:rPr>
          <w:rFonts w:ascii="Arial" w:eastAsia="Arial" w:hAnsi="Arial" w:cs="Arial"/>
          <w:b/>
          <w:bCs/>
          <w:color w:val="000000" w:themeColor="text1"/>
          <w:sz w:val="28"/>
          <w:szCs w:val="28"/>
        </w:rPr>
        <w:t xml:space="preserve">not </w:t>
      </w:r>
      <w:r w:rsidRPr="007300CE">
        <w:rPr>
          <w:rFonts w:ascii="Arial" w:eastAsia="Arial" w:hAnsi="Arial" w:cs="Arial"/>
          <w:color w:val="000000" w:themeColor="text1"/>
          <w:sz w:val="28"/>
          <w:szCs w:val="28"/>
        </w:rPr>
        <w:t>provide updates on dogs to enrichment volunteers once the dogs leave campus.</w:t>
      </w:r>
    </w:p>
    <w:p w14:paraId="74D31041" w14:textId="77777777" w:rsidR="00B25DE4" w:rsidRPr="00B25DE4" w:rsidRDefault="00B25DE4" w:rsidP="00B25DE4">
      <w:pPr>
        <w:spacing w:before="240" w:after="0"/>
        <w:rPr>
          <w:rFonts w:ascii="Arial" w:hAnsi="Arial" w:cs="Arial"/>
          <w:color w:val="000000" w:themeColor="text1"/>
          <w:sz w:val="28"/>
          <w:szCs w:val="28"/>
          <w:lang w:val="en-CA"/>
        </w:rPr>
      </w:pPr>
    </w:p>
    <w:sectPr w:rsidR="00B25DE4" w:rsidRPr="00B25DE4" w:rsidSect="001B36F6">
      <w:headerReference w:type="default" r:id="rId11"/>
      <w:footerReference w:type="even" r:id="rId12"/>
      <w:footerReference w:type="default" r:id="rId13"/>
      <w:headerReference w:type="first" r:id="rId14"/>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EB42" w14:textId="77777777" w:rsidR="004D34F5" w:rsidRDefault="004D34F5" w:rsidP="005D260D">
      <w:pPr>
        <w:spacing w:after="0" w:line="240" w:lineRule="auto"/>
      </w:pPr>
      <w:r>
        <w:separator/>
      </w:r>
    </w:p>
  </w:endnote>
  <w:endnote w:type="continuationSeparator" w:id="0">
    <w:p w14:paraId="18A88AA1" w14:textId="77777777" w:rsidR="004D34F5" w:rsidRDefault="004D34F5"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2347262"/>
      <w:docPartObj>
        <w:docPartGallery w:val="Page Numbers (Bottom of Page)"/>
        <w:docPartUnique/>
      </w:docPartObj>
    </w:sdtPr>
    <w:sdtContent>
      <w:p w14:paraId="458E21C3" w14:textId="6415C09A" w:rsidR="005A408C" w:rsidRDefault="005A408C" w:rsidP="00AB54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958EA5" w14:textId="77777777" w:rsidR="005A408C" w:rsidRDefault="005A408C" w:rsidP="005A40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0045085"/>
      <w:docPartObj>
        <w:docPartGallery w:val="Page Numbers (Bottom of Page)"/>
        <w:docPartUnique/>
      </w:docPartObj>
    </w:sdtPr>
    <w:sdtContent>
      <w:p w14:paraId="0732BAC8" w14:textId="23372F58" w:rsidR="005A408C" w:rsidRDefault="005A408C" w:rsidP="00AB54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7BECA8" w14:textId="77777777" w:rsidR="005A408C" w:rsidRDefault="005A408C" w:rsidP="005A40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0E90" w14:textId="77777777" w:rsidR="004D34F5" w:rsidRDefault="004D34F5" w:rsidP="005D260D">
      <w:pPr>
        <w:spacing w:after="0" w:line="240" w:lineRule="auto"/>
      </w:pPr>
      <w:r>
        <w:separator/>
      </w:r>
    </w:p>
  </w:footnote>
  <w:footnote w:type="continuationSeparator" w:id="0">
    <w:p w14:paraId="15AC1D62" w14:textId="77777777" w:rsidR="004D34F5" w:rsidRDefault="004D34F5"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C31" w14:textId="77777777" w:rsidR="005D260D" w:rsidRPr="0086350B" w:rsidRDefault="0086350B" w:rsidP="001B36F6">
    <w:pPr>
      <w:pStyle w:val="Header"/>
      <w:ind w:left="-1170"/>
      <w:jc w:val="center"/>
    </w:pPr>
    <w:r>
      <w:rPr>
        <w:noProof/>
      </w:rPr>
      <w:drawing>
        <wp:inline distT="0" distB="0" distL="0" distR="0" wp14:anchorId="0DB29C33" wp14:editId="0DB29C34">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C32" w14:textId="37020571" w:rsidR="00AB28EE" w:rsidRDefault="002A6BDB" w:rsidP="001B36F6">
    <w:pPr>
      <w:pStyle w:val="Header"/>
      <w:ind w:left="-1170"/>
      <w:jc w:val="center"/>
    </w:pPr>
    <w:r>
      <w:rPr>
        <w:noProof/>
      </w:rPr>
      <w:drawing>
        <wp:inline distT="0" distB="0" distL="0" distR="0" wp14:anchorId="5BA33809" wp14:editId="5FBB1421">
          <wp:extent cx="7404100" cy="1288598"/>
          <wp:effectExtent l="0" t="0" r="0" b="0"/>
          <wp:docPr id="2" name="Picture 2" descr="CNIB Guide Dogs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NIB Guide Dogs Letterhead."/>
                  <pic:cNvPicPr/>
                </pic:nvPicPr>
                <pic:blipFill>
                  <a:blip r:embed="rId1">
                    <a:extLst>
                      <a:ext uri="{28A0092B-C50C-407E-A947-70E740481C1C}">
                        <a14:useLocalDpi xmlns:a14="http://schemas.microsoft.com/office/drawing/2010/main" val="0"/>
                      </a:ext>
                    </a:extLst>
                  </a:blip>
                  <a:stretch>
                    <a:fillRect/>
                  </a:stretch>
                </pic:blipFill>
                <pic:spPr>
                  <a:xfrm>
                    <a:off x="0" y="0"/>
                    <a:ext cx="7471445" cy="1300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AB1"/>
    <w:multiLevelType w:val="hybridMultilevel"/>
    <w:tmpl w:val="1B92F270"/>
    <w:lvl w:ilvl="0" w:tplc="77602F2A">
      <w:start w:val="1"/>
      <w:numFmt w:val="bullet"/>
      <w:lvlText w:val=""/>
      <w:lvlJc w:val="left"/>
      <w:pPr>
        <w:ind w:left="720" w:hanging="360"/>
      </w:pPr>
      <w:rPr>
        <w:rFonts w:ascii="Symbol" w:hAnsi="Symbol" w:hint="default"/>
      </w:rPr>
    </w:lvl>
    <w:lvl w:ilvl="1" w:tplc="BE4A945C">
      <w:start w:val="1"/>
      <w:numFmt w:val="bullet"/>
      <w:lvlText w:val="o"/>
      <w:lvlJc w:val="left"/>
      <w:pPr>
        <w:ind w:left="1440" w:hanging="360"/>
      </w:pPr>
      <w:rPr>
        <w:rFonts w:ascii="Courier New" w:hAnsi="Courier New" w:hint="default"/>
      </w:rPr>
    </w:lvl>
    <w:lvl w:ilvl="2" w:tplc="2B1C4C9C">
      <w:start w:val="1"/>
      <w:numFmt w:val="bullet"/>
      <w:lvlText w:val=""/>
      <w:lvlJc w:val="left"/>
      <w:pPr>
        <w:ind w:left="2160" w:hanging="360"/>
      </w:pPr>
      <w:rPr>
        <w:rFonts w:ascii="Wingdings" w:hAnsi="Wingdings" w:hint="default"/>
      </w:rPr>
    </w:lvl>
    <w:lvl w:ilvl="3" w:tplc="55C4CC02">
      <w:start w:val="1"/>
      <w:numFmt w:val="bullet"/>
      <w:lvlText w:val=""/>
      <w:lvlJc w:val="left"/>
      <w:pPr>
        <w:ind w:left="2880" w:hanging="360"/>
      </w:pPr>
      <w:rPr>
        <w:rFonts w:ascii="Symbol" w:hAnsi="Symbol" w:hint="default"/>
      </w:rPr>
    </w:lvl>
    <w:lvl w:ilvl="4" w:tplc="F16ECBE8">
      <w:start w:val="1"/>
      <w:numFmt w:val="bullet"/>
      <w:lvlText w:val="o"/>
      <w:lvlJc w:val="left"/>
      <w:pPr>
        <w:ind w:left="3600" w:hanging="360"/>
      </w:pPr>
      <w:rPr>
        <w:rFonts w:ascii="Courier New" w:hAnsi="Courier New" w:hint="default"/>
      </w:rPr>
    </w:lvl>
    <w:lvl w:ilvl="5" w:tplc="228E24AE">
      <w:start w:val="1"/>
      <w:numFmt w:val="bullet"/>
      <w:lvlText w:val=""/>
      <w:lvlJc w:val="left"/>
      <w:pPr>
        <w:ind w:left="4320" w:hanging="360"/>
      </w:pPr>
      <w:rPr>
        <w:rFonts w:ascii="Wingdings" w:hAnsi="Wingdings" w:hint="default"/>
      </w:rPr>
    </w:lvl>
    <w:lvl w:ilvl="6" w:tplc="AC780F60">
      <w:start w:val="1"/>
      <w:numFmt w:val="bullet"/>
      <w:lvlText w:val=""/>
      <w:lvlJc w:val="left"/>
      <w:pPr>
        <w:ind w:left="5040" w:hanging="360"/>
      </w:pPr>
      <w:rPr>
        <w:rFonts w:ascii="Symbol" w:hAnsi="Symbol" w:hint="default"/>
      </w:rPr>
    </w:lvl>
    <w:lvl w:ilvl="7" w:tplc="4F8E71C0">
      <w:start w:val="1"/>
      <w:numFmt w:val="bullet"/>
      <w:lvlText w:val="o"/>
      <w:lvlJc w:val="left"/>
      <w:pPr>
        <w:ind w:left="5760" w:hanging="360"/>
      </w:pPr>
      <w:rPr>
        <w:rFonts w:ascii="Courier New" w:hAnsi="Courier New" w:hint="default"/>
      </w:rPr>
    </w:lvl>
    <w:lvl w:ilvl="8" w:tplc="6BCAA14E">
      <w:start w:val="1"/>
      <w:numFmt w:val="bullet"/>
      <w:lvlText w:val=""/>
      <w:lvlJc w:val="left"/>
      <w:pPr>
        <w:ind w:left="6480" w:hanging="360"/>
      </w:pPr>
      <w:rPr>
        <w:rFonts w:ascii="Wingdings" w:hAnsi="Wingdings" w:hint="default"/>
      </w:rPr>
    </w:lvl>
  </w:abstractNum>
  <w:abstractNum w:abstractNumId="1" w15:restartNumberingAfterBreak="0">
    <w:nsid w:val="03FE6BC6"/>
    <w:multiLevelType w:val="hybridMultilevel"/>
    <w:tmpl w:val="FF365A2C"/>
    <w:lvl w:ilvl="0" w:tplc="E2322820">
      <w:start w:val="1"/>
      <w:numFmt w:val="bullet"/>
      <w:lvlText w:val=""/>
      <w:lvlJc w:val="left"/>
      <w:pPr>
        <w:ind w:left="720" w:hanging="360"/>
      </w:pPr>
      <w:rPr>
        <w:rFonts w:ascii="Symbol" w:hAnsi="Symbol" w:hint="default"/>
      </w:rPr>
    </w:lvl>
    <w:lvl w:ilvl="1" w:tplc="A0240E74">
      <w:start w:val="1"/>
      <w:numFmt w:val="bullet"/>
      <w:lvlText w:val="o"/>
      <w:lvlJc w:val="left"/>
      <w:pPr>
        <w:ind w:left="1440" w:hanging="360"/>
      </w:pPr>
      <w:rPr>
        <w:rFonts w:ascii="Courier New" w:hAnsi="Courier New" w:hint="default"/>
      </w:rPr>
    </w:lvl>
    <w:lvl w:ilvl="2" w:tplc="C9C66C16">
      <w:start w:val="1"/>
      <w:numFmt w:val="bullet"/>
      <w:lvlText w:val=""/>
      <w:lvlJc w:val="left"/>
      <w:pPr>
        <w:ind w:left="2160" w:hanging="360"/>
      </w:pPr>
      <w:rPr>
        <w:rFonts w:ascii="Wingdings" w:hAnsi="Wingdings" w:hint="default"/>
      </w:rPr>
    </w:lvl>
    <w:lvl w:ilvl="3" w:tplc="E18C4EEE">
      <w:start w:val="1"/>
      <w:numFmt w:val="bullet"/>
      <w:lvlText w:val=""/>
      <w:lvlJc w:val="left"/>
      <w:pPr>
        <w:ind w:left="2880" w:hanging="360"/>
      </w:pPr>
      <w:rPr>
        <w:rFonts w:ascii="Symbol" w:hAnsi="Symbol" w:hint="default"/>
      </w:rPr>
    </w:lvl>
    <w:lvl w:ilvl="4" w:tplc="78E67AC4">
      <w:start w:val="1"/>
      <w:numFmt w:val="bullet"/>
      <w:lvlText w:val="o"/>
      <w:lvlJc w:val="left"/>
      <w:pPr>
        <w:ind w:left="3600" w:hanging="360"/>
      </w:pPr>
      <w:rPr>
        <w:rFonts w:ascii="Courier New" w:hAnsi="Courier New" w:hint="default"/>
      </w:rPr>
    </w:lvl>
    <w:lvl w:ilvl="5" w:tplc="0D0A9AAC">
      <w:start w:val="1"/>
      <w:numFmt w:val="bullet"/>
      <w:lvlText w:val=""/>
      <w:lvlJc w:val="left"/>
      <w:pPr>
        <w:ind w:left="4320" w:hanging="360"/>
      </w:pPr>
      <w:rPr>
        <w:rFonts w:ascii="Wingdings" w:hAnsi="Wingdings" w:hint="default"/>
      </w:rPr>
    </w:lvl>
    <w:lvl w:ilvl="6" w:tplc="539E67E4">
      <w:start w:val="1"/>
      <w:numFmt w:val="bullet"/>
      <w:lvlText w:val=""/>
      <w:lvlJc w:val="left"/>
      <w:pPr>
        <w:ind w:left="5040" w:hanging="360"/>
      </w:pPr>
      <w:rPr>
        <w:rFonts w:ascii="Symbol" w:hAnsi="Symbol" w:hint="default"/>
      </w:rPr>
    </w:lvl>
    <w:lvl w:ilvl="7" w:tplc="1414CB34">
      <w:start w:val="1"/>
      <w:numFmt w:val="bullet"/>
      <w:lvlText w:val="o"/>
      <w:lvlJc w:val="left"/>
      <w:pPr>
        <w:ind w:left="5760" w:hanging="360"/>
      </w:pPr>
      <w:rPr>
        <w:rFonts w:ascii="Courier New" w:hAnsi="Courier New" w:hint="default"/>
      </w:rPr>
    </w:lvl>
    <w:lvl w:ilvl="8" w:tplc="0944D51E">
      <w:start w:val="1"/>
      <w:numFmt w:val="bullet"/>
      <w:lvlText w:val=""/>
      <w:lvlJc w:val="left"/>
      <w:pPr>
        <w:ind w:left="6480" w:hanging="360"/>
      </w:pPr>
      <w:rPr>
        <w:rFonts w:ascii="Wingdings" w:hAnsi="Wingdings" w:hint="default"/>
      </w:rPr>
    </w:lvl>
  </w:abstractNum>
  <w:abstractNum w:abstractNumId="2" w15:restartNumberingAfterBreak="0">
    <w:nsid w:val="04515440"/>
    <w:multiLevelType w:val="hybridMultilevel"/>
    <w:tmpl w:val="A7A2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DBB7E"/>
    <w:multiLevelType w:val="hybridMultilevel"/>
    <w:tmpl w:val="6F707A26"/>
    <w:lvl w:ilvl="0" w:tplc="7C880CC8">
      <w:start w:val="1"/>
      <w:numFmt w:val="bullet"/>
      <w:lvlText w:val=""/>
      <w:lvlJc w:val="left"/>
      <w:pPr>
        <w:ind w:left="720" w:hanging="360"/>
      </w:pPr>
      <w:rPr>
        <w:rFonts w:ascii="Symbol" w:hAnsi="Symbol" w:hint="default"/>
      </w:rPr>
    </w:lvl>
    <w:lvl w:ilvl="1" w:tplc="A4328216">
      <w:start w:val="1"/>
      <w:numFmt w:val="bullet"/>
      <w:lvlText w:val="o"/>
      <w:lvlJc w:val="left"/>
      <w:pPr>
        <w:ind w:left="1440" w:hanging="360"/>
      </w:pPr>
      <w:rPr>
        <w:rFonts w:ascii="Courier New" w:hAnsi="Courier New" w:hint="default"/>
      </w:rPr>
    </w:lvl>
    <w:lvl w:ilvl="2" w:tplc="E9D67284">
      <w:start w:val="1"/>
      <w:numFmt w:val="bullet"/>
      <w:lvlText w:val=""/>
      <w:lvlJc w:val="left"/>
      <w:pPr>
        <w:ind w:left="2160" w:hanging="360"/>
      </w:pPr>
      <w:rPr>
        <w:rFonts w:ascii="Wingdings" w:hAnsi="Wingdings" w:hint="default"/>
      </w:rPr>
    </w:lvl>
    <w:lvl w:ilvl="3" w:tplc="A3C0A52E">
      <w:start w:val="1"/>
      <w:numFmt w:val="bullet"/>
      <w:lvlText w:val=""/>
      <w:lvlJc w:val="left"/>
      <w:pPr>
        <w:ind w:left="2880" w:hanging="360"/>
      </w:pPr>
      <w:rPr>
        <w:rFonts w:ascii="Symbol" w:hAnsi="Symbol" w:hint="default"/>
      </w:rPr>
    </w:lvl>
    <w:lvl w:ilvl="4" w:tplc="68B2CBF8">
      <w:start w:val="1"/>
      <w:numFmt w:val="bullet"/>
      <w:lvlText w:val="o"/>
      <w:lvlJc w:val="left"/>
      <w:pPr>
        <w:ind w:left="3600" w:hanging="360"/>
      </w:pPr>
      <w:rPr>
        <w:rFonts w:ascii="Courier New" w:hAnsi="Courier New" w:hint="default"/>
      </w:rPr>
    </w:lvl>
    <w:lvl w:ilvl="5" w:tplc="A606B50C">
      <w:start w:val="1"/>
      <w:numFmt w:val="bullet"/>
      <w:lvlText w:val=""/>
      <w:lvlJc w:val="left"/>
      <w:pPr>
        <w:ind w:left="4320" w:hanging="360"/>
      </w:pPr>
      <w:rPr>
        <w:rFonts w:ascii="Wingdings" w:hAnsi="Wingdings" w:hint="default"/>
      </w:rPr>
    </w:lvl>
    <w:lvl w:ilvl="6" w:tplc="462A1770">
      <w:start w:val="1"/>
      <w:numFmt w:val="bullet"/>
      <w:lvlText w:val=""/>
      <w:lvlJc w:val="left"/>
      <w:pPr>
        <w:ind w:left="5040" w:hanging="360"/>
      </w:pPr>
      <w:rPr>
        <w:rFonts w:ascii="Symbol" w:hAnsi="Symbol" w:hint="default"/>
      </w:rPr>
    </w:lvl>
    <w:lvl w:ilvl="7" w:tplc="84B8F00A">
      <w:start w:val="1"/>
      <w:numFmt w:val="bullet"/>
      <w:lvlText w:val="o"/>
      <w:lvlJc w:val="left"/>
      <w:pPr>
        <w:ind w:left="5760" w:hanging="360"/>
      </w:pPr>
      <w:rPr>
        <w:rFonts w:ascii="Courier New" w:hAnsi="Courier New" w:hint="default"/>
      </w:rPr>
    </w:lvl>
    <w:lvl w:ilvl="8" w:tplc="61F2FEAE">
      <w:start w:val="1"/>
      <w:numFmt w:val="bullet"/>
      <w:lvlText w:val=""/>
      <w:lvlJc w:val="left"/>
      <w:pPr>
        <w:ind w:left="6480" w:hanging="360"/>
      </w:pPr>
      <w:rPr>
        <w:rFonts w:ascii="Wingdings" w:hAnsi="Wingdings" w:hint="default"/>
      </w:rPr>
    </w:lvl>
  </w:abstractNum>
  <w:abstractNum w:abstractNumId="4" w15:restartNumberingAfterBreak="0">
    <w:nsid w:val="0A965D68"/>
    <w:multiLevelType w:val="hybridMultilevel"/>
    <w:tmpl w:val="6B121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55584"/>
    <w:multiLevelType w:val="hybridMultilevel"/>
    <w:tmpl w:val="BF2E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2C34E2"/>
    <w:multiLevelType w:val="hybridMultilevel"/>
    <w:tmpl w:val="A3AC81CC"/>
    <w:lvl w:ilvl="0" w:tplc="FF4A5198">
      <w:start w:val="1"/>
      <w:numFmt w:val="bullet"/>
      <w:lvlText w:val=""/>
      <w:lvlJc w:val="left"/>
      <w:pPr>
        <w:ind w:left="720" w:hanging="360"/>
      </w:pPr>
      <w:rPr>
        <w:rFonts w:ascii="Symbol" w:hAnsi="Symbol" w:hint="default"/>
      </w:rPr>
    </w:lvl>
    <w:lvl w:ilvl="1" w:tplc="8C2841D2">
      <w:start w:val="1"/>
      <w:numFmt w:val="bullet"/>
      <w:lvlText w:val="o"/>
      <w:lvlJc w:val="left"/>
      <w:pPr>
        <w:ind w:left="1440" w:hanging="360"/>
      </w:pPr>
      <w:rPr>
        <w:rFonts w:ascii="Courier New" w:hAnsi="Courier New" w:hint="default"/>
      </w:rPr>
    </w:lvl>
    <w:lvl w:ilvl="2" w:tplc="82AC66BE">
      <w:start w:val="1"/>
      <w:numFmt w:val="bullet"/>
      <w:lvlText w:val=""/>
      <w:lvlJc w:val="left"/>
      <w:pPr>
        <w:ind w:left="2160" w:hanging="360"/>
      </w:pPr>
      <w:rPr>
        <w:rFonts w:ascii="Wingdings" w:hAnsi="Wingdings" w:hint="default"/>
      </w:rPr>
    </w:lvl>
    <w:lvl w:ilvl="3" w:tplc="EDF69458">
      <w:start w:val="1"/>
      <w:numFmt w:val="bullet"/>
      <w:lvlText w:val=""/>
      <w:lvlJc w:val="left"/>
      <w:pPr>
        <w:ind w:left="2880" w:hanging="360"/>
      </w:pPr>
      <w:rPr>
        <w:rFonts w:ascii="Symbol" w:hAnsi="Symbol" w:hint="default"/>
      </w:rPr>
    </w:lvl>
    <w:lvl w:ilvl="4" w:tplc="7CE0FD0C">
      <w:start w:val="1"/>
      <w:numFmt w:val="bullet"/>
      <w:lvlText w:val="o"/>
      <w:lvlJc w:val="left"/>
      <w:pPr>
        <w:ind w:left="3600" w:hanging="360"/>
      </w:pPr>
      <w:rPr>
        <w:rFonts w:ascii="Courier New" w:hAnsi="Courier New" w:hint="default"/>
      </w:rPr>
    </w:lvl>
    <w:lvl w:ilvl="5" w:tplc="53484482">
      <w:start w:val="1"/>
      <w:numFmt w:val="bullet"/>
      <w:lvlText w:val=""/>
      <w:lvlJc w:val="left"/>
      <w:pPr>
        <w:ind w:left="4320" w:hanging="360"/>
      </w:pPr>
      <w:rPr>
        <w:rFonts w:ascii="Wingdings" w:hAnsi="Wingdings" w:hint="default"/>
      </w:rPr>
    </w:lvl>
    <w:lvl w:ilvl="6" w:tplc="881AF318">
      <w:start w:val="1"/>
      <w:numFmt w:val="bullet"/>
      <w:lvlText w:val=""/>
      <w:lvlJc w:val="left"/>
      <w:pPr>
        <w:ind w:left="5040" w:hanging="360"/>
      </w:pPr>
      <w:rPr>
        <w:rFonts w:ascii="Symbol" w:hAnsi="Symbol" w:hint="default"/>
      </w:rPr>
    </w:lvl>
    <w:lvl w:ilvl="7" w:tplc="682A6FAA">
      <w:start w:val="1"/>
      <w:numFmt w:val="bullet"/>
      <w:lvlText w:val="o"/>
      <w:lvlJc w:val="left"/>
      <w:pPr>
        <w:ind w:left="5760" w:hanging="360"/>
      </w:pPr>
      <w:rPr>
        <w:rFonts w:ascii="Courier New" w:hAnsi="Courier New" w:hint="default"/>
      </w:rPr>
    </w:lvl>
    <w:lvl w:ilvl="8" w:tplc="46D6DE64">
      <w:start w:val="1"/>
      <w:numFmt w:val="bullet"/>
      <w:lvlText w:val=""/>
      <w:lvlJc w:val="left"/>
      <w:pPr>
        <w:ind w:left="6480" w:hanging="360"/>
      </w:pPr>
      <w:rPr>
        <w:rFonts w:ascii="Wingdings" w:hAnsi="Wingdings" w:hint="default"/>
      </w:rPr>
    </w:lvl>
  </w:abstractNum>
  <w:abstractNum w:abstractNumId="8" w15:restartNumberingAfterBreak="0">
    <w:nsid w:val="1C6A33BA"/>
    <w:multiLevelType w:val="hybridMultilevel"/>
    <w:tmpl w:val="5C36E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B3BE7"/>
    <w:multiLevelType w:val="hybridMultilevel"/>
    <w:tmpl w:val="842A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36C13"/>
    <w:multiLevelType w:val="hybridMultilevel"/>
    <w:tmpl w:val="D3A4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C89EF"/>
    <w:multiLevelType w:val="hybridMultilevel"/>
    <w:tmpl w:val="4C888BC4"/>
    <w:lvl w:ilvl="0" w:tplc="8A741AFA">
      <w:start w:val="1"/>
      <w:numFmt w:val="bullet"/>
      <w:lvlText w:val=""/>
      <w:lvlJc w:val="left"/>
      <w:pPr>
        <w:ind w:left="720" w:hanging="360"/>
      </w:pPr>
      <w:rPr>
        <w:rFonts w:ascii="Symbol" w:hAnsi="Symbol" w:hint="default"/>
      </w:rPr>
    </w:lvl>
    <w:lvl w:ilvl="1" w:tplc="2F00774A">
      <w:start w:val="1"/>
      <w:numFmt w:val="bullet"/>
      <w:lvlText w:val="o"/>
      <w:lvlJc w:val="left"/>
      <w:pPr>
        <w:ind w:left="1440" w:hanging="360"/>
      </w:pPr>
      <w:rPr>
        <w:rFonts w:ascii="Courier New" w:hAnsi="Courier New" w:hint="default"/>
      </w:rPr>
    </w:lvl>
    <w:lvl w:ilvl="2" w:tplc="E5FCB3E2">
      <w:start w:val="1"/>
      <w:numFmt w:val="bullet"/>
      <w:lvlText w:val=""/>
      <w:lvlJc w:val="left"/>
      <w:pPr>
        <w:ind w:left="2160" w:hanging="360"/>
      </w:pPr>
      <w:rPr>
        <w:rFonts w:ascii="Wingdings" w:hAnsi="Wingdings" w:hint="default"/>
      </w:rPr>
    </w:lvl>
    <w:lvl w:ilvl="3" w:tplc="5C6AA630">
      <w:start w:val="1"/>
      <w:numFmt w:val="bullet"/>
      <w:lvlText w:val=""/>
      <w:lvlJc w:val="left"/>
      <w:pPr>
        <w:ind w:left="2880" w:hanging="360"/>
      </w:pPr>
      <w:rPr>
        <w:rFonts w:ascii="Symbol" w:hAnsi="Symbol" w:hint="default"/>
      </w:rPr>
    </w:lvl>
    <w:lvl w:ilvl="4" w:tplc="004EF7EE">
      <w:start w:val="1"/>
      <w:numFmt w:val="bullet"/>
      <w:lvlText w:val="o"/>
      <w:lvlJc w:val="left"/>
      <w:pPr>
        <w:ind w:left="3600" w:hanging="360"/>
      </w:pPr>
      <w:rPr>
        <w:rFonts w:ascii="Courier New" w:hAnsi="Courier New" w:hint="default"/>
      </w:rPr>
    </w:lvl>
    <w:lvl w:ilvl="5" w:tplc="F72AA992">
      <w:start w:val="1"/>
      <w:numFmt w:val="bullet"/>
      <w:lvlText w:val=""/>
      <w:lvlJc w:val="left"/>
      <w:pPr>
        <w:ind w:left="4320" w:hanging="360"/>
      </w:pPr>
      <w:rPr>
        <w:rFonts w:ascii="Wingdings" w:hAnsi="Wingdings" w:hint="default"/>
      </w:rPr>
    </w:lvl>
    <w:lvl w:ilvl="6" w:tplc="E8E080E6">
      <w:start w:val="1"/>
      <w:numFmt w:val="bullet"/>
      <w:lvlText w:val=""/>
      <w:lvlJc w:val="left"/>
      <w:pPr>
        <w:ind w:left="5040" w:hanging="360"/>
      </w:pPr>
      <w:rPr>
        <w:rFonts w:ascii="Symbol" w:hAnsi="Symbol" w:hint="default"/>
      </w:rPr>
    </w:lvl>
    <w:lvl w:ilvl="7" w:tplc="86887E34">
      <w:start w:val="1"/>
      <w:numFmt w:val="bullet"/>
      <w:lvlText w:val="o"/>
      <w:lvlJc w:val="left"/>
      <w:pPr>
        <w:ind w:left="5760" w:hanging="360"/>
      </w:pPr>
      <w:rPr>
        <w:rFonts w:ascii="Courier New" w:hAnsi="Courier New" w:hint="default"/>
      </w:rPr>
    </w:lvl>
    <w:lvl w:ilvl="8" w:tplc="3386E4D4">
      <w:start w:val="1"/>
      <w:numFmt w:val="bullet"/>
      <w:lvlText w:val=""/>
      <w:lvlJc w:val="left"/>
      <w:pPr>
        <w:ind w:left="6480" w:hanging="360"/>
      </w:pPr>
      <w:rPr>
        <w:rFonts w:ascii="Wingdings" w:hAnsi="Wingdings" w:hint="default"/>
      </w:rPr>
    </w:lvl>
  </w:abstractNum>
  <w:abstractNum w:abstractNumId="12" w15:restartNumberingAfterBreak="0">
    <w:nsid w:val="348D4C17"/>
    <w:multiLevelType w:val="hybridMultilevel"/>
    <w:tmpl w:val="9966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34CB1"/>
    <w:multiLevelType w:val="hybridMultilevel"/>
    <w:tmpl w:val="E83A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F02BB"/>
    <w:multiLevelType w:val="hybridMultilevel"/>
    <w:tmpl w:val="E42A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05A5B"/>
    <w:multiLevelType w:val="hybridMultilevel"/>
    <w:tmpl w:val="4784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60976"/>
    <w:multiLevelType w:val="hybridMultilevel"/>
    <w:tmpl w:val="414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317C3"/>
    <w:multiLevelType w:val="hybridMultilevel"/>
    <w:tmpl w:val="8E50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63D56"/>
    <w:multiLevelType w:val="hybridMultilevel"/>
    <w:tmpl w:val="A1F4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136C3"/>
    <w:multiLevelType w:val="hybridMultilevel"/>
    <w:tmpl w:val="1EF6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37C05"/>
    <w:multiLevelType w:val="hybridMultilevel"/>
    <w:tmpl w:val="AC722196"/>
    <w:lvl w:ilvl="0" w:tplc="D054D5EE">
      <w:start w:val="1"/>
      <w:numFmt w:val="bullet"/>
      <w:lvlText w:val=""/>
      <w:lvlJc w:val="left"/>
      <w:pPr>
        <w:ind w:left="720" w:hanging="360"/>
      </w:pPr>
      <w:rPr>
        <w:rFonts w:ascii="Symbol" w:hAnsi="Symbol" w:hint="default"/>
      </w:rPr>
    </w:lvl>
    <w:lvl w:ilvl="1" w:tplc="B3600380">
      <w:start w:val="1"/>
      <w:numFmt w:val="bullet"/>
      <w:lvlText w:val="o"/>
      <w:lvlJc w:val="left"/>
      <w:pPr>
        <w:ind w:left="1440" w:hanging="360"/>
      </w:pPr>
      <w:rPr>
        <w:rFonts w:ascii="Courier New" w:hAnsi="Courier New" w:hint="default"/>
      </w:rPr>
    </w:lvl>
    <w:lvl w:ilvl="2" w:tplc="8AEE40FC">
      <w:start w:val="1"/>
      <w:numFmt w:val="bullet"/>
      <w:lvlText w:val=""/>
      <w:lvlJc w:val="left"/>
      <w:pPr>
        <w:ind w:left="2160" w:hanging="360"/>
      </w:pPr>
      <w:rPr>
        <w:rFonts w:ascii="Wingdings" w:hAnsi="Wingdings" w:hint="default"/>
      </w:rPr>
    </w:lvl>
    <w:lvl w:ilvl="3" w:tplc="5AB2E1FE">
      <w:start w:val="1"/>
      <w:numFmt w:val="bullet"/>
      <w:lvlText w:val=""/>
      <w:lvlJc w:val="left"/>
      <w:pPr>
        <w:ind w:left="2880" w:hanging="360"/>
      </w:pPr>
      <w:rPr>
        <w:rFonts w:ascii="Symbol" w:hAnsi="Symbol" w:hint="default"/>
      </w:rPr>
    </w:lvl>
    <w:lvl w:ilvl="4" w:tplc="4998DDF4">
      <w:start w:val="1"/>
      <w:numFmt w:val="bullet"/>
      <w:lvlText w:val="o"/>
      <w:lvlJc w:val="left"/>
      <w:pPr>
        <w:ind w:left="3600" w:hanging="360"/>
      </w:pPr>
      <w:rPr>
        <w:rFonts w:ascii="Courier New" w:hAnsi="Courier New" w:hint="default"/>
      </w:rPr>
    </w:lvl>
    <w:lvl w:ilvl="5" w:tplc="60BECFB0">
      <w:start w:val="1"/>
      <w:numFmt w:val="bullet"/>
      <w:lvlText w:val=""/>
      <w:lvlJc w:val="left"/>
      <w:pPr>
        <w:ind w:left="4320" w:hanging="360"/>
      </w:pPr>
      <w:rPr>
        <w:rFonts w:ascii="Wingdings" w:hAnsi="Wingdings" w:hint="default"/>
      </w:rPr>
    </w:lvl>
    <w:lvl w:ilvl="6" w:tplc="0F50C55C">
      <w:start w:val="1"/>
      <w:numFmt w:val="bullet"/>
      <w:lvlText w:val=""/>
      <w:lvlJc w:val="left"/>
      <w:pPr>
        <w:ind w:left="5040" w:hanging="360"/>
      </w:pPr>
      <w:rPr>
        <w:rFonts w:ascii="Symbol" w:hAnsi="Symbol" w:hint="default"/>
      </w:rPr>
    </w:lvl>
    <w:lvl w:ilvl="7" w:tplc="ED3483C0">
      <w:start w:val="1"/>
      <w:numFmt w:val="bullet"/>
      <w:lvlText w:val="o"/>
      <w:lvlJc w:val="left"/>
      <w:pPr>
        <w:ind w:left="5760" w:hanging="360"/>
      </w:pPr>
      <w:rPr>
        <w:rFonts w:ascii="Courier New" w:hAnsi="Courier New" w:hint="default"/>
      </w:rPr>
    </w:lvl>
    <w:lvl w:ilvl="8" w:tplc="E940DB84">
      <w:start w:val="1"/>
      <w:numFmt w:val="bullet"/>
      <w:lvlText w:val=""/>
      <w:lvlJc w:val="left"/>
      <w:pPr>
        <w:ind w:left="6480" w:hanging="360"/>
      </w:pPr>
      <w:rPr>
        <w:rFonts w:ascii="Wingdings" w:hAnsi="Wingdings" w:hint="default"/>
      </w:rPr>
    </w:lvl>
  </w:abstractNum>
  <w:abstractNum w:abstractNumId="21" w15:restartNumberingAfterBreak="0">
    <w:nsid w:val="6BE2168D"/>
    <w:multiLevelType w:val="hybridMultilevel"/>
    <w:tmpl w:val="BBEE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7E845"/>
    <w:multiLevelType w:val="hybridMultilevel"/>
    <w:tmpl w:val="AC72274C"/>
    <w:lvl w:ilvl="0" w:tplc="D17861B0">
      <w:start w:val="1"/>
      <w:numFmt w:val="bullet"/>
      <w:lvlText w:val=""/>
      <w:lvlJc w:val="left"/>
      <w:pPr>
        <w:ind w:left="720" w:hanging="360"/>
      </w:pPr>
      <w:rPr>
        <w:rFonts w:ascii="Symbol" w:hAnsi="Symbol" w:hint="default"/>
      </w:rPr>
    </w:lvl>
    <w:lvl w:ilvl="1" w:tplc="F40E6336">
      <w:start w:val="1"/>
      <w:numFmt w:val="bullet"/>
      <w:lvlText w:val="o"/>
      <w:lvlJc w:val="left"/>
      <w:pPr>
        <w:ind w:left="1440" w:hanging="360"/>
      </w:pPr>
      <w:rPr>
        <w:rFonts w:ascii="Courier New" w:hAnsi="Courier New" w:hint="default"/>
      </w:rPr>
    </w:lvl>
    <w:lvl w:ilvl="2" w:tplc="7778C6CC">
      <w:start w:val="1"/>
      <w:numFmt w:val="bullet"/>
      <w:lvlText w:val=""/>
      <w:lvlJc w:val="left"/>
      <w:pPr>
        <w:ind w:left="2160" w:hanging="360"/>
      </w:pPr>
      <w:rPr>
        <w:rFonts w:ascii="Wingdings" w:hAnsi="Wingdings" w:hint="default"/>
      </w:rPr>
    </w:lvl>
    <w:lvl w:ilvl="3" w:tplc="3E06CAD6">
      <w:start w:val="1"/>
      <w:numFmt w:val="bullet"/>
      <w:lvlText w:val=""/>
      <w:lvlJc w:val="left"/>
      <w:pPr>
        <w:ind w:left="2880" w:hanging="360"/>
      </w:pPr>
      <w:rPr>
        <w:rFonts w:ascii="Symbol" w:hAnsi="Symbol" w:hint="default"/>
      </w:rPr>
    </w:lvl>
    <w:lvl w:ilvl="4" w:tplc="F6642034">
      <w:start w:val="1"/>
      <w:numFmt w:val="bullet"/>
      <w:lvlText w:val="o"/>
      <w:lvlJc w:val="left"/>
      <w:pPr>
        <w:ind w:left="3600" w:hanging="360"/>
      </w:pPr>
      <w:rPr>
        <w:rFonts w:ascii="Courier New" w:hAnsi="Courier New" w:hint="default"/>
      </w:rPr>
    </w:lvl>
    <w:lvl w:ilvl="5" w:tplc="E064E47E">
      <w:start w:val="1"/>
      <w:numFmt w:val="bullet"/>
      <w:lvlText w:val=""/>
      <w:lvlJc w:val="left"/>
      <w:pPr>
        <w:ind w:left="4320" w:hanging="360"/>
      </w:pPr>
      <w:rPr>
        <w:rFonts w:ascii="Wingdings" w:hAnsi="Wingdings" w:hint="default"/>
      </w:rPr>
    </w:lvl>
    <w:lvl w:ilvl="6" w:tplc="7718437E">
      <w:start w:val="1"/>
      <w:numFmt w:val="bullet"/>
      <w:lvlText w:val=""/>
      <w:lvlJc w:val="left"/>
      <w:pPr>
        <w:ind w:left="5040" w:hanging="360"/>
      </w:pPr>
      <w:rPr>
        <w:rFonts w:ascii="Symbol" w:hAnsi="Symbol" w:hint="default"/>
      </w:rPr>
    </w:lvl>
    <w:lvl w:ilvl="7" w:tplc="C1AA15F8">
      <w:start w:val="1"/>
      <w:numFmt w:val="bullet"/>
      <w:lvlText w:val="o"/>
      <w:lvlJc w:val="left"/>
      <w:pPr>
        <w:ind w:left="5760" w:hanging="360"/>
      </w:pPr>
      <w:rPr>
        <w:rFonts w:ascii="Courier New" w:hAnsi="Courier New" w:hint="default"/>
      </w:rPr>
    </w:lvl>
    <w:lvl w:ilvl="8" w:tplc="387EA9C4">
      <w:start w:val="1"/>
      <w:numFmt w:val="bullet"/>
      <w:lvlText w:val=""/>
      <w:lvlJc w:val="left"/>
      <w:pPr>
        <w:ind w:left="6480" w:hanging="360"/>
      </w:pPr>
      <w:rPr>
        <w:rFonts w:ascii="Wingdings" w:hAnsi="Wingdings" w:hint="default"/>
      </w:rPr>
    </w:lvl>
  </w:abstractNum>
  <w:abstractNum w:abstractNumId="23" w15:restartNumberingAfterBreak="0">
    <w:nsid w:val="6E8545D5"/>
    <w:multiLevelType w:val="hybridMultilevel"/>
    <w:tmpl w:val="A2BA5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04655C"/>
    <w:multiLevelType w:val="hybridMultilevel"/>
    <w:tmpl w:val="9DE01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01545D"/>
    <w:multiLevelType w:val="hybridMultilevel"/>
    <w:tmpl w:val="8FB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887868">
    <w:abstractNumId w:val="6"/>
  </w:num>
  <w:num w:numId="2" w16cid:durableId="229852966">
    <w:abstractNumId w:val="16"/>
  </w:num>
  <w:num w:numId="3" w16cid:durableId="1604263969">
    <w:abstractNumId w:val="14"/>
  </w:num>
  <w:num w:numId="4" w16cid:durableId="1691105448">
    <w:abstractNumId w:val="15"/>
  </w:num>
  <w:num w:numId="5" w16cid:durableId="1625231268">
    <w:abstractNumId w:val="12"/>
  </w:num>
  <w:num w:numId="6" w16cid:durableId="961300665">
    <w:abstractNumId w:val="9"/>
  </w:num>
  <w:num w:numId="7" w16cid:durableId="1399783760">
    <w:abstractNumId w:val="2"/>
  </w:num>
  <w:num w:numId="8" w16cid:durableId="1489325032">
    <w:abstractNumId w:val="13"/>
  </w:num>
  <w:num w:numId="9" w16cid:durableId="1082144551">
    <w:abstractNumId w:val="8"/>
  </w:num>
  <w:num w:numId="10" w16cid:durableId="2017539601">
    <w:abstractNumId w:val="20"/>
  </w:num>
  <w:num w:numId="11" w16cid:durableId="1985885813">
    <w:abstractNumId w:val="23"/>
  </w:num>
  <w:num w:numId="12" w16cid:durableId="533351579">
    <w:abstractNumId w:val="4"/>
  </w:num>
  <w:num w:numId="13" w16cid:durableId="2016877791">
    <w:abstractNumId w:val="11"/>
  </w:num>
  <w:num w:numId="14" w16cid:durableId="49814644">
    <w:abstractNumId w:val="17"/>
  </w:num>
  <w:num w:numId="15" w16cid:durableId="120809900">
    <w:abstractNumId w:val="3"/>
  </w:num>
  <w:num w:numId="16" w16cid:durableId="205526481">
    <w:abstractNumId w:val="1"/>
  </w:num>
  <w:num w:numId="17" w16cid:durableId="1262489119">
    <w:abstractNumId w:val="7"/>
  </w:num>
  <w:num w:numId="18" w16cid:durableId="950743013">
    <w:abstractNumId w:val="22"/>
  </w:num>
  <w:num w:numId="19" w16cid:durableId="56444483">
    <w:abstractNumId w:val="0"/>
  </w:num>
  <w:num w:numId="20" w16cid:durableId="1900509715">
    <w:abstractNumId w:val="21"/>
  </w:num>
  <w:num w:numId="21" w16cid:durableId="103379659">
    <w:abstractNumId w:val="10"/>
  </w:num>
  <w:num w:numId="22" w16cid:durableId="1070157630">
    <w:abstractNumId w:val="18"/>
  </w:num>
  <w:num w:numId="23" w16cid:durableId="1384060181">
    <w:abstractNumId w:val="5"/>
  </w:num>
  <w:num w:numId="24" w16cid:durableId="1243951669">
    <w:abstractNumId w:val="19"/>
  </w:num>
  <w:num w:numId="25" w16cid:durableId="1546143087">
    <w:abstractNumId w:val="24"/>
  </w:num>
  <w:num w:numId="26" w16cid:durableId="11988587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023DE"/>
    <w:rsid w:val="00010A00"/>
    <w:rsid w:val="0002346D"/>
    <w:rsid w:val="00027020"/>
    <w:rsid w:val="000279A5"/>
    <w:rsid w:val="0003108A"/>
    <w:rsid w:val="00035F40"/>
    <w:rsid w:val="000411A1"/>
    <w:rsid w:val="000528B8"/>
    <w:rsid w:val="000529C2"/>
    <w:rsid w:val="00053010"/>
    <w:rsid w:val="000849F2"/>
    <w:rsid w:val="000A7516"/>
    <w:rsid w:val="000B6302"/>
    <w:rsid w:val="000D6AF4"/>
    <w:rsid w:val="000E02BB"/>
    <w:rsid w:val="000F1669"/>
    <w:rsid w:val="000F4F69"/>
    <w:rsid w:val="001037A4"/>
    <w:rsid w:val="0011046F"/>
    <w:rsid w:val="00143238"/>
    <w:rsid w:val="00167EE0"/>
    <w:rsid w:val="00173FDC"/>
    <w:rsid w:val="00197CE1"/>
    <w:rsid w:val="001A67B9"/>
    <w:rsid w:val="001B1F99"/>
    <w:rsid w:val="001B36F6"/>
    <w:rsid w:val="001D41E2"/>
    <w:rsid w:val="001D7F1C"/>
    <w:rsid w:val="002172D3"/>
    <w:rsid w:val="00224291"/>
    <w:rsid w:val="0023237F"/>
    <w:rsid w:val="00242C8E"/>
    <w:rsid w:val="00270298"/>
    <w:rsid w:val="00274EF0"/>
    <w:rsid w:val="00292259"/>
    <w:rsid w:val="00292A67"/>
    <w:rsid w:val="002A6BDB"/>
    <w:rsid w:val="002C5EAB"/>
    <w:rsid w:val="002E3131"/>
    <w:rsid w:val="002E4A60"/>
    <w:rsid w:val="00312363"/>
    <w:rsid w:val="003240D6"/>
    <w:rsid w:val="00330061"/>
    <w:rsid w:val="00331660"/>
    <w:rsid w:val="00335951"/>
    <w:rsid w:val="00341C8F"/>
    <w:rsid w:val="003477DE"/>
    <w:rsid w:val="00357514"/>
    <w:rsid w:val="003672B8"/>
    <w:rsid w:val="00381CA2"/>
    <w:rsid w:val="00391E40"/>
    <w:rsid w:val="003A1525"/>
    <w:rsid w:val="003B6979"/>
    <w:rsid w:val="003C4B14"/>
    <w:rsid w:val="003D488D"/>
    <w:rsid w:val="003E502B"/>
    <w:rsid w:val="0041675D"/>
    <w:rsid w:val="00426234"/>
    <w:rsid w:val="0042720B"/>
    <w:rsid w:val="00432805"/>
    <w:rsid w:val="00443DC2"/>
    <w:rsid w:val="004742C9"/>
    <w:rsid w:val="00483B28"/>
    <w:rsid w:val="00490D41"/>
    <w:rsid w:val="004B5C91"/>
    <w:rsid w:val="004C5BC0"/>
    <w:rsid w:val="004C7479"/>
    <w:rsid w:val="004D34F5"/>
    <w:rsid w:val="00533828"/>
    <w:rsid w:val="00566B61"/>
    <w:rsid w:val="00567CB6"/>
    <w:rsid w:val="00572D02"/>
    <w:rsid w:val="00580926"/>
    <w:rsid w:val="00586DE9"/>
    <w:rsid w:val="00595B3F"/>
    <w:rsid w:val="005A0843"/>
    <w:rsid w:val="005A408C"/>
    <w:rsid w:val="005A49C3"/>
    <w:rsid w:val="005D260D"/>
    <w:rsid w:val="005D5DE8"/>
    <w:rsid w:val="005E662B"/>
    <w:rsid w:val="006049C1"/>
    <w:rsid w:val="00606BA1"/>
    <w:rsid w:val="00621181"/>
    <w:rsid w:val="00630BAA"/>
    <w:rsid w:val="00667BAC"/>
    <w:rsid w:val="006750D3"/>
    <w:rsid w:val="006A2FA0"/>
    <w:rsid w:val="006B640A"/>
    <w:rsid w:val="006F1D1B"/>
    <w:rsid w:val="007117AA"/>
    <w:rsid w:val="007168C8"/>
    <w:rsid w:val="007300CE"/>
    <w:rsid w:val="007365E9"/>
    <w:rsid w:val="0074307F"/>
    <w:rsid w:val="00764A08"/>
    <w:rsid w:val="00771242"/>
    <w:rsid w:val="007B23F2"/>
    <w:rsid w:val="007D4427"/>
    <w:rsid w:val="007E6E27"/>
    <w:rsid w:val="007F3024"/>
    <w:rsid w:val="007F5E70"/>
    <w:rsid w:val="0080561B"/>
    <w:rsid w:val="0082032C"/>
    <w:rsid w:val="008335A3"/>
    <w:rsid w:val="00850CC9"/>
    <w:rsid w:val="0086350B"/>
    <w:rsid w:val="00877683"/>
    <w:rsid w:val="008D6347"/>
    <w:rsid w:val="008D6D7F"/>
    <w:rsid w:val="00901EAC"/>
    <w:rsid w:val="00912B7E"/>
    <w:rsid w:val="0092139B"/>
    <w:rsid w:val="00933E53"/>
    <w:rsid w:val="00957526"/>
    <w:rsid w:val="00965A9E"/>
    <w:rsid w:val="009A6634"/>
    <w:rsid w:val="009B0F2D"/>
    <w:rsid w:val="009B680C"/>
    <w:rsid w:val="009E5462"/>
    <w:rsid w:val="009F6C62"/>
    <w:rsid w:val="00A15902"/>
    <w:rsid w:val="00A377FC"/>
    <w:rsid w:val="00A45EB8"/>
    <w:rsid w:val="00A8225A"/>
    <w:rsid w:val="00A975BE"/>
    <w:rsid w:val="00AB28EE"/>
    <w:rsid w:val="00B21E05"/>
    <w:rsid w:val="00B25DE4"/>
    <w:rsid w:val="00B27254"/>
    <w:rsid w:val="00B96EF1"/>
    <w:rsid w:val="00B974A5"/>
    <w:rsid w:val="00BB5685"/>
    <w:rsid w:val="00C13F43"/>
    <w:rsid w:val="00C16A8A"/>
    <w:rsid w:val="00C24485"/>
    <w:rsid w:val="00C26715"/>
    <w:rsid w:val="00C34136"/>
    <w:rsid w:val="00C35CBC"/>
    <w:rsid w:val="00C63B57"/>
    <w:rsid w:val="00CB15E2"/>
    <w:rsid w:val="00CE0AE3"/>
    <w:rsid w:val="00CF6109"/>
    <w:rsid w:val="00D03259"/>
    <w:rsid w:val="00D056E2"/>
    <w:rsid w:val="00D234F9"/>
    <w:rsid w:val="00D35EF3"/>
    <w:rsid w:val="00D61827"/>
    <w:rsid w:val="00D678C8"/>
    <w:rsid w:val="00D85C17"/>
    <w:rsid w:val="00D913D7"/>
    <w:rsid w:val="00DB1C1C"/>
    <w:rsid w:val="00DC14A8"/>
    <w:rsid w:val="00DC2671"/>
    <w:rsid w:val="00DC2AB4"/>
    <w:rsid w:val="00DC492A"/>
    <w:rsid w:val="00DD2518"/>
    <w:rsid w:val="00DD5CC6"/>
    <w:rsid w:val="00DF1738"/>
    <w:rsid w:val="00DF7826"/>
    <w:rsid w:val="00E02CBE"/>
    <w:rsid w:val="00E21AE3"/>
    <w:rsid w:val="00E618E8"/>
    <w:rsid w:val="00E91D1F"/>
    <w:rsid w:val="00ED575B"/>
    <w:rsid w:val="00ED77E6"/>
    <w:rsid w:val="00EE097A"/>
    <w:rsid w:val="00EE25FF"/>
    <w:rsid w:val="00EF73C4"/>
    <w:rsid w:val="00F22745"/>
    <w:rsid w:val="00F2554F"/>
    <w:rsid w:val="00F31E2B"/>
    <w:rsid w:val="00F370E4"/>
    <w:rsid w:val="00F41313"/>
    <w:rsid w:val="00F44003"/>
    <w:rsid w:val="00F5172E"/>
    <w:rsid w:val="00F543EA"/>
    <w:rsid w:val="00F56483"/>
    <w:rsid w:val="00F719E2"/>
    <w:rsid w:val="00F75EDE"/>
    <w:rsid w:val="00F95598"/>
    <w:rsid w:val="00FD0AD7"/>
    <w:rsid w:val="00FD5810"/>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9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41313"/>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B6302"/>
    <w:pPr>
      <w:spacing w:after="0" w:line="240" w:lineRule="auto"/>
    </w:pPr>
    <w:rPr>
      <w:rFonts w:ascii="Verdana" w:hAnsi="Verdana"/>
      <w:sz w:val="24"/>
    </w:rPr>
  </w:style>
  <w:style w:type="paragraph" w:styleId="Title">
    <w:name w:val="Title"/>
    <w:basedOn w:val="Normal"/>
    <w:next w:val="Normal"/>
    <w:link w:val="TitleChar"/>
    <w:uiPriority w:val="10"/>
    <w:qFormat/>
    <w:rsid w:val="000B6302"/>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B6302"/>
    <w:rPr>
      <w:rFonts w:ascii="Verdana" w:eastAsiaTheme="majorEastAsia" w:hAnsi="Verdana" w:cstheme="majorBidi"/>
      <w:spacing w:val="-10"/>
      <w:kern w:val="28"/>
      <w:sz w:val="56"/>
      <w:szCs w:val="56"/>
    </w:rPr>
  </w:style>
  <w:style w:type="character" w:styleId="Hyperlink">
    <w:name w:val="Hyperlink"/>
    <w:basedOn w:val="DefaultParagraphFont"/>
    <w:uiPriority w:val="99"/>
    <w:unhideWhenUsed/>
    <w:rsid w:val="000529C2"/>
    <w:rPr>
      <w:color w:val="0000FF" w:themeColor="hyperlink"/>
      <w:u w:val="single"/>
    </w:rPr>
  </w:style>
  <w:style w:type="character" w:styleId="UnresolvedMention">
    <w:name w:val="Unresolved Mention"/>
    <w:basedOn w:val="DefaultParagraphFont"/>
    <w:uiPriority w:val="99"/>
    <w:semiHidden/>
    <w:unhideWhenUsed/>
    <w:rsid w:val="000529C2"/>
    <w:rPr>
      <w:color w:val="605E5C"/>
      <w:shd w:val="clear" w:color="auto" w:fill="E1DFDD"/>
    </w:rPr>
  </w:style>
  <w:style w:type="character" w:styleId="Strong">
    <w:name w:val="Strong"/>
    <w:basedOn w:val="DefaultParagraphFont"/>
    <w:uiPriority w:val="22"/>
    <w:qFormat/>
    <w:rsid w:val="00606BA1"/>
    <w:rPr>
      <w:b/>
      <w:bCs/>
    </w:rPr>
  </w:style>
  <w:style w:type="table" w:styleId="TableGrid">
    <w:name w:val="Table Grid"/>
    <w:basedOn w:val="TableNormal"/>
    <w:uiPriority w:val="59"/>
    <w:rsid w:val="007E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A408C"/>
  </w:style>
  <w:style w:type="character" w:customStyle="1" w:styleId="Heading3Char">
    <w:name w:val="Heading 3 Char"/>
    <w:basedOn w:val="DefaultParagraphFont"/>
    <w:link w:val="Heading3"/>
    <w:uiPriority w:val="9"/>
    <w:rsid w:val="00F4131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38896">
      <w:bodyDiv w:val="1"/>
      <w:marLeft w:val="0"/>
      <w:marRight w:val="0"/>
      <w:marTop w:val="0"/>
      <w:marBottom w:val="0"/>
      <w:divBdr>
        <w:top w:val="none" w:sz="0" w:space="0" w:color="auto"/>
        <w:left w:val="none" w:sz="0" w:space="0" w:color="auto"/>
        <w:bottom w:val="none" w:sz="0" w:space="0" w:color="auto"/>
        <w:right w:val="none" w:sz="0" w:space="0" w:color="auto"/>
      </w:divBdr>
    </w:div>
    <w:div w:id="14959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nib.ca/en/adopting-career-change-dog-p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FC3F3A-CA49-004F-9A2D-40ADB3F8BF4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3.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931</Words>
  <Characters>4837</Characters>
  <Application>Microsoft Office Word</Application>
  <DocSecurity>8</DocSecurity>
  <Lines>138</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83</cp:revision>
  <dcterms:created xsi:type="dcterms:W3CDTF">2025-03-12T18:17:00Z</dcterms:created>
  <dcterms:modified xsi:type="dcterms:W3CDTF">2025-11-25T16:42:00Z</dcterms:modified>
  <cp:category/>
</cp:coreProperties>
</file>