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B2F60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F91F76">
        <w:rPr>
          <w:rFonts w:ascii="Arial" w:hAnsi="Arial" w:cs="Arial"/>
          <w:sz w:val="28"/>
          <w:szCs w:val="28"/>
        </w:rPr>
        <w:t>Name of Recipient</w:t>
      </w:r>
    </w:p>
    <w:p w14:paraId="7DB54392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F91F76">
        <w:rPr>
          <w:rFonts w:ascii="Arial" w:hAnsi="Arial" w:cs="Arial"/>
          <w:sz w:val="28"/>
          <w:szCs w:val="28"/>
        </w:rPr>
        <w:t>Name of business, municipality, or office if applicable</w:t>
      </w:r>
    </w:p>
    <w:p w14:paraId="2DEE461B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F91F76">
        <w:rPr>
          <w:rFonts w:ascii="Arial" w:hAnsi="Arial" w:cs="Arial"/>
          <w:sz w:val="28"/>
          <w:szCs w:val="28"/>
        </w:rPr>
        <w:t>Address</w:t>
      </w:r>
    </w:p>
    <w:p w14:paraId="29043C46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F91F76">
        <w:rPr>
          <w:rFonts w:ascii="Arial" w:hAnsi="Arial" w:cs="Arial"/>
          <w:sz w:val="28"/>
          <w:szCs w:val="28"/>
        </w:rPr>
        <w:t>City, province, postal code</w:t>
      </w:r>
    </w:p>
    <w:p w14:paraId="22890154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14:paraId="7D04BA52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F91F76">
        <w:rPr>
          <w:rFonts w:ascii="Arial" w:hAnsi="Arial" w:cs="Arial"/>
          <w:sz w:val="28"/>
          <w:szCs w:val="28"/>
        </w:rPr>
        <w:t>Date</w:t>
      </w:r>
    </w:p>
    <w:p w14:paraId="396CCE94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14:paraId="1E3DE819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F91F76">
        <w:rPr>
          <w:rFonts w:ascii="Arial" w:hAnsi="Arial" w:cs="Arial"/>
          <w:sz w:val="28"/>
          <w:szCs w:val="28"/>
        </w:rPr>
        <w:t xml:space="preserve">Salutation </w:t>
      </w:r>
    </w:p>
    <w:p w14:paraId="47FDC2E0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14:paraId="6D29E343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F91F76">
        <w:rPr>
          <w:rFonts w:ascii="Arial" w:hAnsi="Arial" w:cs="Arial"/>
          <w:sz w:val="28"/>
          <w:szCs w:val="28"/>
        </w:rPr>
        <w:t xml:space="preserve">Introduction </w:t>
      </w:r>
    </w:p>
    <w:p w14:paraId="7B008403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14:paraId="5DD55EE6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F91F76">
        <w:rPr>
          <w:rFonts w:ascii="Arial" w:hAnsi="Arial" w:cs="Arial"/>
          <w:sz w:val="28"/>
          <w:szCs w:val="28"/>
        </w:rPr>
        <w:t>[2 to 3 sentences to explain who you are and why you are writing the letter]</w:t>
      </w:r>
    </w:p>
    <w:p w14:paraId="5DA6887A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14:paraId="58CE91E0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F91F76">
        <w:rPr>
          <w:rFonts w:ascii="Arial" w:hAnsi="Arial" w:cs="Arial"/>
          <w:sz w:val="28"/>
          <w:szCs w:val="28"/>
        </w:rPr>
        <w:t>The issue</w:t>
      </w:r>
    </w:p>
    <w:p w14:paraId="07BF2B40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14:paraId="4BEAE6CE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F91F76">
        <w:rPr>
          <w:rFonts w:ascii="Arial" w:hAnsi="Arial" w:cs="Arial"/>
          <w:sz w:val="28"/>
          <w:szCs w:val="28"/>
        </w:rPr>
        <w:t>[1 to 2 paragraphs that provide a clear, concise explanation of the issue, including relevant dates, times, locations, and people]</w:t>
      </w:r>
    </w:p>
    <w:p w14:paraId="0DA53B4A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F91F76">
        <w:rPr>
          <w:rFonts w:ascii="Arial" w:hAnsi="Arial" w:cs="Arial"/>
          <w:sz w:val="28"/>
          <w:szCs w:val="28"/>
        </w:rPr>
        <w:t xml:space="preserve"> </w:t>
      </w:r>
    </w:p>
    <w:p w14:paraId="16E0402E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F91F76">
        <w:rPr>
          <w:rFonts w:ascii="Arial" w:hAnsi="Arial" w:cs="Arial"/>
          <w:sz w:val="28"/>
          <w:szCs w:val="28"/>
        </w:rPr>
        <w:t>The solution(s)</w:t>
      </w:r>
    </w:p>
    <w:p w14:paraId="340AE453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14:paraId="20E62629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F91F76">
        <w:rPr>
          <w:rFonts w:ascii="Arial" w:hAnsi="Arial" w:cs="Arial"/>
          <w:sz w:val="28"/>
          <w:szCs w:val="28"/>
        </w:rPr>
        <w:t>[1 to 2 paragraphs that outline a specific and realistic solution to the issue]</w:t>
      </w:r>
    </w:p>
    <w:p w14:paraId="3852BCD9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14:paraId="5923B562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F91F76">
        <w:rPr>
          <w:rFonts w:ascii="Arial" w:hAnsi="Arial" w:cs="Arial"/>
          <w:sz w:val="28"/>
          <w:szCs w:val="28"/>
        </w:rPr>
        <w:t>Conclusion</w:t>
      </w:r>
    </w:p>
    <w:p w14:paraId="49F267AA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14:paraId="737FB048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F91F76">
        <w:rPr>
          <w:rFonts w:ascii="Arial" w:hAnsi="Arial" w:cs="Arial"/>
          <w:sz w:val="28"/>
          <w:szCs w:val="28"/>
        </w:rPr>
        <w:t>[2 to 3 sentences to summarize the issue, connect it to the broader community, and summarize any action items]</w:t>
      </w:r>
    </w:p>
    <w:p w14:paraId="049ABDF6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14:paraId="3F7626F6" w14:textId="77777777" w:rsidR="00F91F76" w:rsidRPr="00F91F76" w:rsidRDefault="00F91F76" w:rsidP="00F91F76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F91F76">
        <w:rPr>
          <w:rFonts w:ascii="Arial" w:hAnsi="Arial" w:cs="Arial"/>
          <w:sz w:val="28"/>
          <w:szCs w:val="28"/>
        </w:rPr>
        <w:t xml:space="preserve">Signature </w:t>
      </w:r>
    </w:p>
    <w:p w14:paraId="32C185BB" w14:textId="77777777" w:rsidR="00F91F76" w:rsidRPr="00F91F76" w:rsidRDefault="00F91F76" w:rsidP="00F91F76">
      <w:pPr>
        <w:spacing w:line="257" w:lineRule="auto"/>
        <w:rPr>
          <w:rFonts w:ascii="Arial" w:eastAsia="Calibri" w:hAnsi="Arial" w:cs="Arial"/>
          <w:sz w:val="28"/>
          <w:szCs w:val="28"/>
        </w:rPr>
      </w:pPr>
      <w:r w:rsidRPr="00F91F76">
        <w:rPr>
          <w:rFonts w:ascii="Arial" w:eastAsia="Calibri" w:hAnsi="Arial" w:cs="Arial"/>
          <w:sz w:val="28"/>
          <w:szCs w:val="28"/>
        </w:rPr>
        <w:t xml:space="preserve">Contact information </w:t>
      </w:r>
    </w:p>
    <w:p w14:paraId="04D4AE0E" w14:textId="77777777" w:rsidR="005E662B" w:rsidRDefault="005E662B" w:rsidP="001B36F6">
      <w:pPr>
        <w:rPr>
          <w:rFonts w:ascii="Arial" w:hAnsi="Arial" w:cs="Arial"/>
        </w:rPr>
      </w:pPr>
    </w:p>
    <w:p w14:paraId="04D4AE0F" w14:textId="77777777" w:rsidR="001B36F6" w:rsidRDefault="001B36F6" w:rsidP="001B36F6">
      <w:pPr>
        <w:rPr>
          <w:rFonts w:ascii="Arial" w:hAnsi="Arial" w:cs="Arial"/>
        </w:rPr>
      </w:pPr>
    </w:p>
    <w:sectPr w:rsidR="001B36F6" w:rsidSect="001B36F6">
      <w:headerReference w:type="default" r:id="rId10"/>
      <w:headerReference w:type="first" r:id="rId11"/>
      <w:pgSz w:w="12240" w:h="15840"/>
      <w:pgMar w:top="1440" w:right="1440" w:bottom="1080" w:left="1440" w:header="27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4AE12" w14:textId="77777777" w:rsidR="00586DE9" w:rsidRDefault="00586DE9" w:rsidP="005D260D">
      <w:pPr>
        <w:spacing w:after="0" w:line="240" w:lineRule="auto"/>
      </w:pPr>
      <w:r>
        <w:separator/>
      </w:r>
    </w:p>
  </w:endnote>
  <w:endnote w:type="continuationSeparator" w:id="0">
    <w:p w14:paraId="04D4AE13" w14:textId="77777777" w:rsidR="00586DE9" w:rsidRDefault="00586DE9" w:rsidP="005D2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4AE10" w14:textId="77777777" w:rsidR="00586DE9" w:rsidRDefault="00586DE9" w:rsidP="005D260D">
      <w:pPr>
        <w:spacing w:after="0" w:line="240" w:lineRule="auto"/>
      </w:pPr>
      <w:r>
        <w:separator/>
      </w:r>
    </w:p>
  </w:footnote>
  <w:footnote w:type="continuationSeparator" w:id="0">
    <w:p w14:paraId="04D4AE11" w14:textId="77777777" w:rsidR="00586DE9" w:rsidRDefault="00586DE9" w:rsidP="005D2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4AE14" w14:textId="77777777" w:rsidR="005D260D" w:rsidRPr="0086350B" w:rsidRDefault="0086350B" w:rsidP="001B36F6">
    <w:pPr>
      <w:pStyle w:val="Header"/>
      <w:ind w:left="-1170"/>
      <w:jc w:val="center"/>
    </w:pPr>
    <w:r>
      <w:rPr>
        <w:noProof/>
      </w:rPr>
      <w:drawing>
        <wp:inline distT="0" distB="0" distL="0" distR="0" wp14:anchorId="04D4AE16" wp14:editId="04D4AE17">
          <wp:extent cx="7448550" cy="648970"/>
          <wp:effectExtent l="0" t="0" r="0" b="0"/>
          <wp:docPr id="43" name="Picture 4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econd P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1465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4AE15" w14:textId="77777777" w:rsidR="00AB28EE" w:rsidRDefault="00D85C17" w:rsidP="001B36F6">
    <w:pPr>
      <w:pStyle w:val="Header"/>
      <w:ind w:left="-1170"/>
      <w:jc w:val="center"/>
    </w:pPr>
    <w:r>
      <w:rPr>
        <w:noProof/>
      </w:rPr>
      <w:drawing>
        <wp:inline distT="0" distB="0" distL="0" distR="0" wp14:anchorId="04D4AE18" wp14:editId="04D4AE19">
          <wp:extent cx="7434072" cy="1291432"/>
          <wp:effectExtent l="0" t="0" r="0" b="4445"/>
          <wp:docPr id="1" name="Picture 1" descr="CNIB in paintbrush stroke.&#10;INCA in paintbrush strok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NIB_Blank Letterhead_BIL_ENG Fir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4072" cy="1291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B40"/>
    <w:multiLevelType w:val="hybridMultilevel"/>
    <w:tmpl w:val="EB7694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798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D260D"/>
    <w:rsid w:val="00010A00"/>
    <w:rsid w:val="000279A5"/>
    <w:rsid w:val="000528B8"/>
    <w:rsid w:val="00053010"/>
    <w:rsid w:val="000D6AF4"/>
    <w:rsid w:val="0011046F"/>
    <w:rsid w:val="001B1F99"/>
    <w:rsid w:val="001B36F6"/>
    <w:rsid w:val="00292A67"/>
    <w:rsid w:val="002E4A60"/>
    <w:rsid w:val="003477DE"/>
    <w:rsid w:val="00357514"/>
    <w:rsid w:val="003672B8"/>
    <w:rsid w:val="00426234"/>
    <w:rsid w:val="004B5C91"/>
    <w:rsid w:val="00566B61"/>
    <w:rsid w:val="00586DE9"/>
    <w:rsid w:val="005D260D"/>
    <w:rsid w:val="005E662B"/>
    <w:rsid w:val="006049C1"/>
    <w:rsid w:val="007F5E70"/>
    <w:rsid w:val="0080561B"/>
    <w:rsid w:val="0086350B"/>
    <w:rsid w:val="00877683"/>
    <w:rsid w:val="0092139B"/>
    <w:rsid w:val="00957526"/>
    <w:rsid w:val="009A6634"/>
    <w:rsid w:val="009B0F2D"/>
    <w:rsid w:val="00A45EB8"/>
    <w:rsid w:val="00A8225A"/>
    <w:rsid w:val="00AB28EE"/>
    <w:rsid w:val="00B21E05"/>
    <w:rsid w:val="00B27254"/>
    <w:rsid w:val="00C16A8A"/>
    <w:rsid w:val="00C26715"/>
    <w:rsid w:val="00C63B57"/>
    <w:rsid w:val="00D056E2"/>
    <w:rsid w:val="00D61827"/>
    <w:rsid w:val="00D678C8"/>
    <w:rsid w:val="00D85C17"/>
    <w:rsid w:val="00D913D7"/>
    <w:rsid w:val="00DB1C1C"/>
    <w:rsid w:val="00DC492A"/>
    <w:rsid w:val="00DD2518"/>
    <w:rsid w:val="00DF1738"/>
    <w:rsid w:val="00E618E8"/>
    <w:rsid w:val="00EE25FF"/>
    <w:rsid w:val="00EF73C4"/>
    <w:rsid w:val="00F2554F"/>
    <w:rsid w:val="00F543EA"/>
    <w:rsid w:val="00F719E2"/>
    <w:rsid w:val="00F91F76"/>
    <w:rsid w:val="00FE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4D4AE0E"/>
  <w15:chartTrackingRefBased/>
  <w15:docId w15:val="{FDD87C77-458C-4D00-B7E2-ECD7C4EB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5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0D"/>
    <w:rPr>
      <w:rFonts w:ascii="Verdana" w:hAnsi="Verdana"/>
      <w:sz w:val="24"/>
    </w:rPr>
  </w:style>
  <w:style w:type="paragraph" w:styleId="Footer">
    <w:name w:val="footer"/>
    <w:basedOn w:val="Normal"/>
    <w:link w:val="FooterChar"/>
    <w:uiPriority w:val="99"/>
    <w:unhideWhenUsed/>
    <w:rsid w:val="005D2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0D"/>
    <w:rPr>
      <w:rFonts w:ascii="Verdana" w:hAnsi="Verdana"/>
      <w:sz w:val="24"/>
    </w:rPr>
  </w:style>
  <w:style w:type="paragraph" w:customStyle="1" w:styleId="BasicParagraph">
    <w:name w:val="[Basic Paragraph]"/>
    <w:basedOn w:val="Normal"/>
    <w:uiPriority w:val="99"/>
    <w:rsid w:val="005D260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D913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635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gion xmlns="c657a06b-7b0e-4411-9e07-ce8d471ada44">National</Region>
    <Doc_x0020_Type xmlns="c657a06b-7b0e-4411-9e07-ce8d471ada44">DOC</Doc_x0020_Type>
    <Asset_x0020_Type xmlns="c657a06b-7b0e-4411-9e07-ce8d471ada44">Templates</Asset_x0020_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A314AECE19848A0AB78B54DAF8E20" ma:contentTypeVersion="18" ma:contentTypeDescription="Create a new document." ma:contentTypeScope="" ma:versionID="e105717d8082ff60dd880ed0d35d5054">
  <xsd:schema xmlns:xsd="http://www.w3.org/2001/XMLSchema" xmlns:xs="http://www.w3.org/2001/XMLSchema" xmlns:p="http://schemas.microsoft.com/office/2006/metadata/properties" xmlns:ns2="c657a06b-7b0e-4411-9e07-ce8d471ada44" xmlns:ns3="dd4445f9-a84f-4acf-84b7-40fb6d99f4fb" targetNamespace="http://schemas.microsoft.com/office/2006/metadata/properties" ma:root="true" ma:fieldsID="d08b841365027eb414e5b46c1003b0cd" ns2:_="" ns3:_="">
    <xsd:import namespace="c657a06b-7b0e-4411-9e07-ce8d471ada44"/>
    <xsd:import namespace="dd4445f9-a84f-4acf-84b7-40fb6d99f4fb"/>
    <xsd:element name="properties">
      <xsd:complexType>
        <xsd:sequence>
          <xsd:element name="documentManagement">
            <xsd:complexType>
              <xsd:all>
                <xsd:element ref="ns2:Region" minOccurs="0"/>
                <xsd:element ref="ns2:Asset_x0020_Type" minOccurs="0"/>
                <xsd:element ref="ns2:Doc_x0020_Typ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7a06b-7b0e-4411-9e07-ce8d471ada44" elementFormDefault="qualified">
    <xsd:import namespace="http://schemas.microsoft.com/office/2006/documentManagement/types"/>
    <xsd:import namespace="http://schemas.microsoft.com/office/infopath/2007/PartnerControls"/>
    <xsd:element name="Region" ma:index="2" nillable="true" ma:displayName="Region" ma:format="Dropdown" ma:internalName="Region" ma:readOnly="false">
      <xsd:simpleType>
        <xsd:restriction base="dms:Choice">
          <xsd:enumeration value="National"/>
          <xsd:enumeration value="BC &amp; Yukon"/>
          <xsd:enumeration value="Alberta &amp; Northwest Territories"/>
          <xsd:enumeration value="Saskatchewan"/>
          <xsd:enumeration value="Manitoba"/>
          <xsd:enumeration value="Ontario"/>
          <xsd:enumeration value="Ontario – GTA"/>
          <xsd:enumeration value="Ontario – East"/>
          <xsd:enumeration value="Ontario – West"/>
          <xsd:enumeration value="Ontario – North"/>
          <xsd:enumeration value="Quebec"/>
          <xsd:enumeration value="New Brunswick"/>
          <xsd:enumeration value="PEI"/>
          <xsd:enumeration value="Nova Scotia"/>
          <xsd:enumeration value="Newfoundland and Labrador"/>
        </xsd:restriction>
      </xsd:simpleType>
    </xsd:element>
    <xsd:element name="Asset_x0020_Type" ma:index="3" nillable="true" ma:displayName="Asset Type" ma:format="Dropdown" ma:internalName="Asset_x0020_Type" ma:readOnly="false">
      <xsd:simpleType>
        <xsd:restriction base="dms:Choice">
          <xsd:enumeration value="Logos"/>
          <xsd:enumeration value="Icons"/>
          <xsd:enumeration value="Templates"/>
          <xsd:enumeration value="Audio"/>
          <xsd:enumeration value="Video"/>
          <xsd:enumeration value="Social Media"/>
          <xsd:enumeration value="Other"/>
        </xsd:restriction>
      </xsd:simpleType>
    </xsd:element>
    <xsd:element name="Doc_x0020_Type" ma:index="4" nillable="true" ma:displayName="File Type" ma:default="EPS" ma:format="Dropdown" ma:internalName="Doc_x0020_Type" ma:readOnly="false">
      <xsd:simpleType>
        <xsd:restriction base="dms:Choice">
          <xsd:enumeration value="EPS"/>
          <xsd:enumeration value="AI"/>
          <xsd:enumeration value="PDF"/>
          <xsd:enumeration value="PNG"/>
          <xsd:enumeration value="JPG"/>
          <xsd:enumeration value="PPTX"/>
          <xsd:enumeration value="DOC"/>
          <xsd:enumeration value="MP4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445f9-a84f-4acf-84b7-40fb6d99f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F0F025-3675-4D49-8A16-85E52A03E7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0075E5-76B6-4798-A8AF-D1B34F7BE537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dd4445f9-a84f-4acf-84b7-40fb6d99f4fb"/>
    <ds:schemaRef ds:uri="http://schemas.microsoft.com/office/2006/documentManagement/types"/>
    <ds:schemaRef ds:uri="http://schemas.openxmlformats.org/package/2006/metadata/core-properties"/>
    <ds:schemaRef ds:uri="c657a06b-7b0e-4411-9e07-ce8d471ada4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0EB1B9A-F81F-4015-899D-F94850BBA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57a06b-7b0e-4411-9e07-ce8d471ada44"/>
    <ds:schemaRef ds:uri="dd4445f9-a84f-4acf-84b7-40fb6d99f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Spark</dc:creator>
  <cp:keywords/>
  <dc:description/>
  <cp:lastModifiedBy>Kat Hamilton</cp:lastModifiedBy>
  <cp:revision>2</cp:revision>
  <dcterms:created xsi:type="dcterms:W3CDTF">2023-01-05T22:06:00Z</dcterms:created>
  <dcterms:modified xsi:type="dcterms:W3CDTF">2023-01-05T22:06:00Z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0x01010052AA314AECE19848A0AB78B54DAF8E20</vt:lpwstr>
  </property>
  <property fmtid="{D5CDD505-2E9C-101B-9397-08002B2CF9AE}" pid="3" name="Order">
    <vt:r8>85800</vt:r8>
  </property>
</Properties>
</file>